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D00E9">
      <w:pPr>
        <w:spacing w:line="240" w:lineRule="auto"/>
        <w:rPr>
          <w:rFonts w:ascii="Times New Roman" w:hAnsi="Times New Roman"/>
          <w:b/>
          <w:sz w:val="20"/>
        </w:rPr>
      </w:pPr>
    </w:p>
    <w:p w14:paraId="16D27A02">
      <w:pPr>
        <w:shd w:val="clear" w:color="auto" w:fill="FFFFFF"/>
        <w:spacing w:after="0" w:line="240" w:lineRule="auto"/>
        <w:rPr>
          <w:rFonts w:ascii="Times New Roman" w:hAnsi="Times New Roman"/>
          <w:b/>
          <w:sz w:val="20"/>
          <w:u w:val="single"/>
        </w:rPr>
      </w:pPr>
      <w:r>
        <w:rPr>
          <w:rFonts w:ascii="Times New Roman" w:hAnsi="Times New Roman"/>
          <w:b/>
          <w:sz w:val="20"/>
          <w:u w:val="single"/>
        </w:rPr>
        <w:t>Perché questo corso</w:t>
      </w:r>
      <w:r>
        <w:rPr>
          <w:rFonts w:ascii="Times New Roman" w:hAnsi="Times New Roman"/>
          <w:b/>
          <w:sz w:val="20"/>
        </w:rPr>
        <w:br w:type="textWrapping"/>
      </w:r>
      <w:r>
        <w:rPr>
          <w:rFonts w:ascii="Times New Roman" w:hAnsi="Times New Roman"/>
          <w:sz w:val="20"/>
        </w:rPr>
        <w:t xml:space="preserve">I problemi connessi al consumo di bevande alcoliche possono essere di tipo sanitario o sociale, sono personali, ma sono anche familiari e riguardano alla fine tutta la comunità. Essi sono molto diffusi, ma rimangono largamente sottostimati. La complessità di questi problemi impone l’attivazione di risorse assai diverse, che però si devono integrare fra di loro. Un metodo efficace (come confermato dalla ricerca scientifica) è “l’approccio ecologico-sociale ai problemi alcolcorrelati e complessi” ideato dal prof. Vladimir Hudolin, che ha promosso la diffusione in Italia e nel mondo dei Club degli Alcolisti in Trattamento. I Club sono piccole comunità multifamiliari </w:t>
      </w:r>
      <w:r>
        <w:rPr>
          <w:rFonts w:ascii="Times New Roman" w:hAnsi="Times New Roman"/>
          <w:color w:val="222222"/>
          <w:sz w:val="20"/>
        </w:rPr>
        <w:t xml:space="preserve">inserite nel territorio, </w:t>
      </w:r>
      <w:r>
        <w:rPr>
          <w:rFonts w:ascii="Times New Roman" w:hAnsi="Times New Roman"/>
          <w:sz w:val="20"/>
        </w:rPr>
        <w:t xml:space="preserve">che cooperano con i Servizi Territoriali per il benessere delle nostre comunità. La validità di questi Club è stata riconosciuta dall’OMS fin dal 1995, e di recente nel Piano d’Azione sull’Alcol 2022-2025 dell’OMS. </w:t>
      </w:r>
    </w:p>
    <w:p w14:paraId="3F5CB133">
      <w:pPr>
        <w:spacing w:after="120" w:line="240" w:lineRule="auto"/>
        <w:rPr>
          <w:sz w:val="20"/>
        </w:rPr>
      </w:pPr>
      <w:r>
        <w:rPr>
          <w:rFonts w:ascii="Times New Roman" w:hAnsi="Times New Roman"/>
          <w:b/>
          <w:sz w:val="20"/>
          <w:u w:val="single"/>
        </w:rPr>
        <w:t>Destinatari</w:t>
      </w:r>
      <w:r>
        <w:rPr>
          <w:rFonts w:ascii="Times New Roman" w:hAnsi="Times New Roman"/>
          <w:b/>
          <w:sz w:val="20"/>
          <w:u w:val="single"/>
        </w:rPr>
        <w:br w:type="textWrapping"/>
      </w:r>
      <w:r>
        <w:rPr>
          <w:rFonts w:ascii="Times New Roman" w:hAnsi="Times New Roman"/>
          <w:sz w:val="20"/>
        </w:rPr>
        <w:t>Il corso è rivolto a chiunque voglia capire meglio i problemi alcolcorrelati, ed intenda occuparsene, offrendo un metodo, un approccio, che possa essere utilizzato nella vita quotidiana e integrarsi nell’attività lavorativa di ciascuno di noi.</w:t>
      </w:r>
      <w:r>
        <w:rPr>
          <w:rFonts w:ascii="Times New Roman" w:hAnsi="Times New Roman"/>
          <w:sz w:val="20"/>
        </w:rPr>
        <w:br w:type="textWrapping"/>
      </w:r>
      <w:r>
        <w:rPr>
          <w:rFonts w:ascii="Times New Roman" w:hAnsi="Times New Roman"/>
          <w:b/>
          <w:bCs/>
          <w:sz w:val="20"/>
          <w:u w:val="single"/>
        </w:rPr>
        <w:t>Partecipano in qualità di Relatori</w:t>
      </w:r>
      <w:r>
        <w:rPr>
          <w:rFonts w:ascii="Times New Roman" w:hAnsi="Times New Roman"/>
          <w:sz w:val="20"/>
        </w:rPr>
        <w:t xml:space="preserve">:  Dr.ssa I. M. Hinnenthal Direttore S.C. SerD ASL3 Liguria; R. Melati S.I. CAT; Dr.ssa Valeria Messina Delegata provinciale SIMG; A. Muckermann Vice Presidente ARCAT Lig.; Dr.ssa Marcella Ottonello Direttore Servizio Psicologia Istituto Maugeri Nervi; Dr. E. Palmesino Consigliere Nazionale ANICAT; Dr. G. Schiappacasse Psichiatra; Dr.ssa E. Tortora Responsabile SerD Distretto IX; Dr. A. Vanni Medico Ospedaliero; Gabriele Verrone Vice Direttore Associazione San Marcellino </w:t>
      </w:r>
      <w:r>
        <w:rPr>
          <w:rFonts w:ascii="Times New Roman" w:hAnsi="Times New Roman"/>
          <w:sz w:val="20"/>
        </w:rPr>
        <w:br w:type="textWrapping"/>
      </w:r>
      <w:r>
        <w:rPr>
          <w:rFonts w:ascii="Times New Roman" w:hAnsi="Times New Roman"/>
          <w:b/>
          <w:sz w:val="20"/>
          <w:u w:val="single"/>
        </w:rPr>
        <w:t>Contenuti</w:t>
      </w:r>
      <w:r>
        <w:rPr>
          <w:rFonts w:ascii="Times New Roman" w:hAnsi="Times New Roman"/>
          <w:b/>
          <w:sz w:val="20"/>
        </w:rPr>
        <w:br w:type="textWrapping"/>
      </w:r>
      <w:r>
        <w:rPr>
          <w:rFonts w:ascii="Times New Roman" w:hAnsi="Times New Roman"/>
          <w:sz w:val="20"/>
        </w:rPr>
        <w:t xml:space="preserve">1. La sensibilizzazione ai problemi alcolcorrelati, all’approccio ecologico-sociale, ai Club degli Alcolisti in Trattamento. </w:t>
      </w:r>
      <w:r>
        <w:rPr>
          <w:rFonts w:ascii="Times New Roman" w:hAnsi="Times New Roman"/>
          <w:sz w:val="20"/>
        </w:rPr>
        <w:br w:type="textWrapping"/>
      </w:r>
      <w:r>
        <w:rPr>
          <w:rFonts w:ascii="Times New Roman" w:hAnsi="Times New Roman"/>
          <w:sz w:val="20"/>
        </w:rPr>
        <w:t xml:space="preserve">2. Informazione sullo sviluppo dei programmi alcologici nella comunità, con il contributo di operatori e famiglie già attivi nella rete territoriale. </w:t>
      </w:r>
      <w:r>
        <w:rPr>
          <w:rFonts w:ascii="Times New Roman" w:hAnsi="Times New Roman"/>
          <w:sz w:val="20"/>
        </w:rPr>
        <w:br w:type="textWrapping"/>
      </w:r>
      <w:r>
        <w:rPr>
          <w:rFonts w:ascii="Times New Roman" w:hAnsi="Times New Roman"/>
          <w:sz w:val="20"/>
        </w:rPr>
        <w:t>3. La multidimensionalità della sofferenza nelle famiglie (alcol e problemi psichici, uso di altre sostanze legali ed illegali, azzardo, immigrazione, carcere, senza dimora).</w:t>
      </w:r>
      <w:r>
        <w:rPr>
          <w:rFonts w:ascii="Times New Roman" w:hAnsi="Times New Roman"/>
          <w:sz w:val="20"/>
        </w:rPr>
        <w:br w:type="textWrapping"/>
      </w:r>
      <w:r>
        <w:rPr>
          <w:rFonts w:ascii="Times New Roman" w:hAnsi="Times New Roman"/>
          <w:sz w:val="20"/>
        </w:rPr>
        <w:t xml:space="preserve">4. Aspetti etici e spirituali dell’approccio ecologico-sociale. </w:t>
      </w:r>
      <w:r>
        <w:rPr>
          <w:rFonts w:ascii="Times New Roman" w:hAnsi="Times New Roman"/>
          <w:sz w:val="20"/>
        </w:rPr>
        <w:br w:type="textWrapping"/>
      </w:r>
      <w:r>
        <w:rPr>
          <w:rFonts w:ascii="Times New Roman" w:hAnsi="Times New Roman"/>
          <w:b/>
          <w:sz w:val="20"/>
          <w:u w:val="single"/>
        </w:rPr>
        <w:t>Attestato di frequenza</w:t>
      </w:r>
      <w:r>
        <w:rPr>
          <w:rFonts w:ascii="Times New Roman" w:hAnsi="Times New Roman"/>
          <w:b/>
          <w:sz w:val="20"/>
        </w:rPr>
        <w:br w:type="textWrapping"/>
      </w:r>
      <w:r>
        <w:rPr>
          <w:rFonts w:ascii="Times New Roman" w:hAnsi="Times New Roman"/>
          <w:sz w:val="20"/>
        </w:rPr>
        <w:t>L’attestato verrà rilasciato solo a chi ha partecipato all’intero corso, comprese le visite serali ai Club, e abbia consegnato l’elaborato scritto. L’attestato abilita ad attivarsi come servitore-insegnante in un Club degli Alcolisti in Trattamento.</w:t>
      </w:r>
      <w:r>
        <w:rPr>
          <w:rFonts w:ascii="Times New Roman" w:hAnsi="Times New Roman"/>
          <w:sz w:val="20"/>
        </w:rPr>
        <w:br w:type="textWrapping"/>
      </w:r>
      <w:r>
        <w:rPr>
          <w:rFonts w:ascii="Times New Roman" w:hAnsi="Times New Roman"/>
          <w:b/>
          <w:sz w:val="20"/>
          <w:u w:val="single"/>
        </w:rPr>
        <w:t>Modalità di iscrizione</w:t>
      </w:r>
      <w:r>
        <w:rPr>
          <w:rFonts w:ascii="Times New Roman" w:hAnsi="Times New Roman"/>
          <w:b/>
          <w:sz w:val="20"/>
        </w:rPr>
        <w:br w:type="textWrapping"/>
      </w:r>
      <w:r>
        <w:rPr>
          <w:rFonts w:ascii="Times New Roman" w:hAnsi="Times New Roman"/>
          <w:sz w:val="20"/>
        </w:rPr>
        <w:t xml:space="preserve">Gli interessati devono compilare l’allegata scheda ed inviarla entro il 25 ottobre 2024 presso ARCAT Liguria, vico di </w:t>
      </w:r>
      <w:r>
        <w:rPr>
          <w:rFonts w:ascii="Times New Roman" w:hAnsi="Times New Roman"/>
          <w:spacing w:val="-4"/>
          <w:sz w:val="20"/>
        </w:rPr>
        <w:t xml:space="preserve">Mezzagalera 4R 16123 Genova, tel. 010-2512125- cell. 347 8093255 - e-mail  </w:t>
      </w:r>
      <w:r>
        <w:rPr>
          <w:rFonts w:ascii="Times New Roman" w:hAnsi="Times New Roman"/>
          <w:color w:val="0033CC"/>
          <w:spacing w:val="-4"/>
          <w:sz w:val="20"/>
        </w:rPr>
        <w:fldChar w:fldCharType="begin"/>
      </w:r>
      <w:r>
        <w:rPr>
          <w:rFonts w:ascii="Times New Roman" w:hAnsi="Times New Roman"/>
          <w:color w:val="0033CC"/>
          <w:spacing w:val="-4"/>
          <w:sz w:val="20"/>
        </w:rPr>
        <w:instrText xml:space="preserve">HYPERLINK "mailto:associazione@arcat-liguria.com"</w:instrText>
      </w:r>
      <w:r>
        <w:rPr>
          <w:rFonts w:ascii="Times New Roman" w:hAnsi="Times New Roman"/>
          <w:color w:val="0033CC"/>
          <w:spacing w:val="-4"/>
          <w:sz w:val="20"/>
        </w:rPr>
        <w:fldChar w:fldCharType="separate"/>
      </w:r>
      <w:r>
        <w:rPr>
          <w:rStyle w:val="54"/>
          <w:rFonts w:ascii="Times New Roman" w:hAnsi="Times New Roman"/>
          <w:spacing w:val="-4"/>
          <w:sz w:val="20"/>
        </w:rPr>
        <w:t>associazione@arcat-liguria.com</w:t>
      </w:r>
      <w:r>
        <w:rPr>
          <w:rFonts w:ascii="Times New Roman" w:hAnsi="Times New Roman"/>
          <w:color w:val="0033CC"/>
          <w:spacing w:val="-4"/>
          <w:sz w:val="20"/>
        </w:rPr>
        <w:fldChar w:fldCharType="end"/>
      </w:r>
      <w:r>
        <w:rPr>
          <w:rFonts w:ascii="Times New Roman" w:hAnsi="Times New Roman"/>
          <w:color w:val="0033CC"/>
          <w:spacing w:val="-4"/>
          <w:sz w:val="20"/>
        </w:rPr>
        <w:br w:type="textWrapping"/>
      </w:r>
      <w:r>
        <w:rPr>
          <w:rFonts w:ascii="Times New Roman" w:hAnsi="Times New Roman"/>
          <w:sz w:val="20"/>
        </w:rPr>
        <w:t>La partecipazione è prevista fino a 35 iscritti. Non è prevista una quota di iscrizione, ma sarà gradita un’offerta libera, da versare sul c/c/b Intesa San Paolo – IBAN IT 52Z0306909606100000150973 intestato ad ARCAT Liguria</w:t>
      </w:r>
      <w:r>
        <w:rPr>
          <w:sz w:val="20"/>
        </w:rPr>
        <w:t>.</w:t>
      </w:r>
    </w:p>
    <w:p w14:paraId="2D44CE33">
      <w:pPr>
        <w:spacing w:after="0" w:line="240" w:lineRule="auto"/>
        <w:rPr>
          <w:sz w:val="20"/>
        </w:rPr>
      </w:pPr>
    </w:p>
    <w:p w14:paraId="2A400D90">
      <w:pPr>
        <w:spacing w:after="0" w:line="240" w:lineRule="auto"/>
        <w:ind w:firstLine="708"/>
        <w:rPr>
          <w:rFonts w:ascii="Times New Roman" w:hAnsi="Times New Roman"/>
          <w:b/>
          <w:sz w:val="18"/>
        </w:rPr>
      </w:pPr>
    </w:p>
    <w:p w14:paraId="719631BB">
      <w:pPr>
        <w:spacing w:after="0" w:line="240" w:lineRule="auto"/>
        <w:ind w:firstLine="708"/>
        <w:rPr>
          <w:rFonts w:ascii="Times New Roman" w:hAnsi="Times New Roman"/>
          <w:b/>
          <w:sz w:val="18"/>
        </w:rPr>
      </w:pPr>
    </w:p>
    <w:p w14:paraId="606B2713">
      <w:pPr>
        <w:spacing w:after="0" w:line="240" w:lineRule="auto"/>
        <w:ind w:firstLine="708"/>
        <w:rPr>
          <w:rFonts w:ascii="Times New Roman" w:hAnsi="Times New Roman"/>
          <w:b/>
          <w:sz w:val="18"/>
        </w:rPr>
      </w:pPr>
    </w:p>
    <w:p w14:paraId="52BA9724">
      <w:pPr>
        <w:spacing w:after="0" w:line="240" w:lineRule="auto"/>
        <w:ind w:firstLine="708"/>
        <w:rPr>
          <w:rFonts w:ascii="Times New Roman" w:hAnsi="Times New Roman"/>
          <w:b/>
          <w:sz w:val="18"/>
        </w:rPr>
      </w:pPr>
    </w:p>
    <w:p w14:paraId="54DA2BB1">
      <w:pPr>
        <w:spacing w:after="0" w:line="240" w:lineRule="auto"/>
        <w:ind w:firstLine="708"/>
        <w:rPr>
          <w:rFonts w:ascii="Times New Roman" w:hAnsi="Times New Roman"/>
          <w:b/>
          <w:sz w:val="18"/>
        </w:rPr>
      </w:pPr>
    </w:p>
    <w:p w14:paraId="703AB67E">
      <w:pPr>
        <w:spacing w:after="0" w:line="240" w:lineRule="auto"/>
        <w:ind w:firstLine="708"/>
        <w:rPr>
          <w:rFonts w:ascii="Times New Roman" w:hAnsi="Times New Roman"/>
          <w:b/>
          <w:sz w:val="18"/>
        </w:rPr>
      </w:pPr>
    </w:p>
    <w:p w14:paraId="796C3BA6">
      <w:pPr>
        <w:spacing w:after="0" w:line="240" w:lineRule="auto"/>
        <w:ind w:firstLine="708"/>
        <w:rPr>
          <w:rFonts w:ascii="Times New Roman" w:hAnsi="Times New Roman"/>
          <w:b/>
          <w:sz w:val="18"/>
        </w:rPr>
      </w:pPr>
    </w:p>
    <w:p w14:paraId="77CCB743">
      <w:pPr>
        <w:spacing w:after="0" w:line="240" w:lineRule="auto"/>
        <w:ind w:firstLine="708"/>
        <w:rPr>
          <w:rFonts w:ascii="Times New Roman" w:hAnsi="Times New Roman"/>
          <w:b/>
          <w:sz w:val="18"/>
        </w:rPr>
      </w:pPr>
    </w:p>
    <w:p w14:paraId="42F1C725">
      <w:pPr>
        <w:spacing w:after="0" w:line="240" w:lineRule="auto"/>
        <w:ind w:firstLine="708"/>
        <w:rPr>
          <w:rFonts w:ascii="Times New Roman" w:hAnsi="Times New Roman"/>
          <w:b/>
          <w:sz w:val="18"/>
        </w:rPr>
      </w:pPr>
      <w:r>
        <w:rPr>
          <w:rFonts w:ascii="Times New Roman" w:hAnsi="Times New Roman"/>
          <w:b/>
          <w:sz w:val="18"/>
        </w:rPr>
        <w:t xml:space="preserve">                      </w:t>
      </w:r>
    </w:p>
    <w:p w14:paraId="0245DAD7">
      <w:pPr>
        <w:spacing w:after="0" w:line="240" w:lineRule="auto"/>
        <w:ind w:firstLine="708"/>
        <w:rPr>
          <w:rFonts w:ascii="Times New Roman" w:hAnsi="Times New Roman"/>
          <w:b/>
          <w:sz w:val="18"/>
        </w:rPr>
      </w:pPr>
      <w:r>
        <w:rPr>
          <w:rFonts w:ascii="Times New Roman" w:hAnsi="Times New Roman"/>
          <w:b/>
          <w:sz w:val="18"/>
        </w:rPr>
        <w:t xml:space="preserve">      </w:t>
      </w:r>
    </w:p>
    <w:p w14:paraId="46E49A28">
      <w:pPr>
        <w:spacing w:after="0" w:line="240" w:lineRule="auto"/>
        <w:ind w:firstLine="708"/>
        <w:rPr>
          <w:rFonts w:ascii="Times New Roman" w:hAnsi="Times New Roman"/>
          <w:b/>
          <w:sz w:val="18"/>
        </w:rPr>
      </w:pPr>
      <w:r>
        <w:rPr>
          <w:rFonts w:ascii="Times New Roman" w:hAnsi="Times New Roman"/>
          <w:b/>
          <w:sz w:val="18"/>
        </w:rPr>
        <w:t xml:space="preserve">                                                  </w:t>
      </w:r>
      <w:r>
        <w:rPr>
          <w:rFonts w:ascii="Times New Roman" w:hAnsi="Times New Roman"/>
          <w:b/>
          <w:sz w:val="18"/>
        </w:rPr>
        <w:drawing>
          <wp:inline distT="0" distB="0" distL="114300" distR="114300">
            <wp:extent cx="1219200" cy="1256030"/>
            <wp:effectExtent l="0" t="0" r="0" b="889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pic:cNvPicPr>
                  </pic:nvPicPr>
                  <pic:blipFill>
                    <a:blip r:embed="rId6"/>
                    <a:stretch>
                      <a:fillRect/>
                    </a:stretch>
                  </pic:blipFill>
                  <pic:spPr>
                    <a:xfrm>
                      <a:off x="0" y="0"/>
                      <a:ext cx="1219200" cy="1256030"/>
                    </a:xfrm>
                    <a:prstGeom prst="rect">
                      <a:avLst/>
                    </a:prstGeom>
                    <a:noFill/>
                    <a:ln>
                      <a:noFill/>
                    </a:ln>
                  </pic:spPr>
                </pic:pic>
              </a:graphicData>
            </a:graphic>
          </wp:inline>
        </w:drawing>
      </w:r>
    </w:p>
    <w:p w14:paraId="73983471">
      <w:pPr>
        <w:spacing w:after="0" w:line="240" w:lineRule="auto"/>
        <w:ind w:firstLine="708"/>
        <w:rPr>
          <w:rFonts w:ascii="Times New Roman" w:hAnsi="Times New Roman"/>
          <w:b/>
          <w:sz w:val="18"/>
        </w:rPr>
      </w:pPr>
      <w:r>
        <w:rPr>
          <w:rFonts w:ascii="Times New Roman" w:hAnsi="Times New Roman"/>
          <w:b/>
          <w:sz w:val="18"/>
        </w:rPr>
        <w:t xml:space="preserve">      </w:t>
      </w:r>
    </w:p>
    <w:p w14:paraId="418D3C55">
      <w:pPr>
        <w:spacing w:after="0" w:line="240" w:lineRule="auto"/>
        <w:ind w:firstLine="708"/>
        <w:rPr>
          <w:rFonts w:ascii="Times New Roman" w:hAnsi="Times New Roman"/>
          <w:b/>
          <w:sz w:val="24"/>
          <w:szCs w:val="24"/>
        </w:rPr>
      </w:pPr>
      <w:r>
        <w:rPr>
          <w:rFonts w:ascii="Times New Roman" w:hAnsi="Times New Roman"/>
          <w:b/>
          <w:sz w:val="18"/>
        </w:rPr>
        <w:t xml:space="preserve">                                      </w:t>
      </w:r>
      <w:r>
        <w:rPr>
          <w:rFonts w:ascii="Times New Roman" w:hAnsi="Times New Roman"/>
          <w:b/>
          <w:sz w:val="20"/>
        </w:rPr>
        <w:t xml:space="preserve">  </w:t>
      </w:r>
      <w:r>
        <w:rPr>
          <w:rFonts w:ascii="Times New Roman" w:hAnsi="Times New Roman"/>
          <w:b/>
          <w:sz w:val="24"/>
          <w:szCs w:val="24"/>
        </w:rPr>
        <w:t xml:space="preserve">Associazione Regionale dei Club </w:t>
      </w:r>
    </w:p>
    <w:p w14:paraId="04C34BB7">
      <w:pPr>
        <w:spacing w:after="0" w:line="240" w:lineRule="auto"/>
        <w:ind w:firstLine="708"/>
        <w:rPr>
          <w:rFonts w:ascii="Times New Roman" w:hAnsi="Times New Roman"/>
          <w:b/>
          <w:sz w:val="24"/>
          <w:szCs w:val="24"/>
        </w:rPr>
      </w:pPr>
      <w:r>
        <w:rPr>
          <w:rFonts w:ascii="Times New Roman" w:hAnsi="Times New Roman"/>
          <w:b/>
          <w:sz w:val="24"/>
          <w:szCs w:val="24"/>
        </w:rPr>
        <w:t xml:space="preserve">                                 degli Alcolisti in Trattamento</w:t>
      </w:r>
    </w:p>
    <w:p w14:paraId="0B709ABB">
      <w:pPr>
        <w:spacing w:after="0" w:line="240" w:lineRule="auto"/>
        <w:ind w:firstLine="708"/>
        <w:rPr>
          <w:rFonts w:ascii="Times New Roman" w:hAnsi="Times New Roman"/>
          <w:b/>
          <w:sz w:val="18"/>
          <w:szCs w:val="16"/>
        </w:rPr>
      </w:pPr>
    </w:p>
    <w:p w14:paraId="7643472B">
      <w:pPr>
        <w:spacing w:after="0" w:line="240" w:lineRule="auto"/>
        <w:ind w:firstLine="708"/>
        <w:jc w:val="center"/>
        <w:rPr>
          <w:rFonts w:ascii="Times New Roman" w:hAnsi="Times New Roman"/>
          <w:b/>
          <w:sz w:val="18"/>
          <w:szCs w:val="16"/>
        </w:rPr>
      </w:pPr>
      <w:r>
        <w:rPr>
          <w:b/>
          <w:i/>
        </w:rPr>
        <w:drawing>
          <wp:inline distT="0" distB="0" distL="114300" distR="114300">
            <wp:extent cx="1811020" cy="1400175"/>
            <wp:effectExtent l="0" t="0" r="2540" b="1905"/>
            <wp:docPr id="2" name="Picture 1" descr="MM910001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M910001088[1]"/>
                    <pic:cNvPicPr>
                      <a:picLocks noChangeAspect="1"/>
                    </pic:cNvPicPr>
                  </pic:nvPicPr>
                  <pic:blipFill>
                    <a:blip r:embed="rId7"/>
                    <a:stretch>
                      <a:fillRect/>
                    </a:stretch>
                  </pic:blipFill>
                  <pic:spPr>
                    <a:xfrm>
                      <a:off x="0" y="0"/>
                      <a:ext cx="1811020" cy="1400175"/>
                    </a:xfrm>
                    <a:prstGeom prst="rect">
                      <a:avLst/>
                    </a:prstGeom>
                    <a:noFill/>
                    <a:ln>
                      <a:noFill/>
                    </a:ln>
                  </pic:spPr>
                </pic:pic>
              </a:graphicData>
            </a:graphic>
          </wp:inline>
        </w:drawing>
      </w:r>
    </w:p>
    <w:p w14:paraId="213E6EBA">
      <w:pPr>
        <w:spacing w:after="0" w:line="240" w:lineRule="auto"/>
        <w:jc w:val="both"/>
        <w:rPr>
          <w:rFonts w:ascii="Times New Roman" w:hAnsi="Times New Roman"/>
          <w:b/>
          <w:sz w:val="18"/>
          <w:szCs w:val="16"/>
        </w:rPr>
      </w:pPr>
    </w:p>
    <w:p w14:paraId="01E6278A">
      <w:pPr>
        <w:spacing w:after="0" w:line="240" w:lineRule="auto"/>
        <w:jc w:val="center"/>
        <w:rPr>
          <w:rFonts w:ascii="Times New Roman" w:hAnsi="Times New Roman"/>
          <w:b/>
          <w:i/>
          <w:sz w:val="24"/>
          <w:szCs w:val="24"/>
        </w:rPr>
      </w:pPr>
      <w:r>
        <w:rPr>
          <w:rFonts w:ascii="Times New Roman" w:hAnsi="Times New Roman"/>
          <w:b/>
          <w:i/>
          <w:sz w:val="24"/>
          <w:szCs w:val="24"/>
        </w:rPr>
        <w:t xml:space="preserve">          Corso sperimentale di sensibilizzazione </w:t>
      </w:r>
    </w:p>
    <w:p w14:paraId="6DE8A9D0">
      <w:pPr>
        <w:spacing w:after="0" w:line="240" w:lineRule="auto"/>
        <w:jc w:val="center"/>
        <w:rPr>
          <w:rFonts w:ascii="Times New Roman" w:hAnsi="Times New Roman"/>
          <w:b/>
          <w:i/>
          <w:sz w:val="24"/>
          <w:szCs w:val="24"/>
        </w:rPr>
      </w:pPr>
      <w:r>
        <w:rPr>
          <w:rFonts w:ascii="Times New Roman" w:hAnsi="Times New Roman"/>
          <w:b/>
          <w:i/>
          <w:sz w:val="24"/>
          <w:szCs w:val="24"/>
        </w:rPr>
        <w:t xml:space="preserve">          all’approccio ecologico sociale</w:t>
      </w:r>
    </w:p>
    <w:p w14:paraId="64237296">
      <w:pPr>
        <w:spacing w:after="0" w:line="240" w:lineRule="auto"/>
        <w:jc w:val="center"/>
        <w:rPr>
          <w:rFonts w:ascii="Times New Roman" w:hAnsi="Times New Roman"/>
          <w:b/>
          <w:i/>
          <w:sz w:val="24"/>
          <w:szCs w:val="24"/>
        </w:rPr>
      </w:pPr>
      <w:r>
        <w:rPr>
          <w:rFonts w:ascii="Times New Roman" w:hAnsi="Times New Roman"/>
          <w:b/>
          <w:i/>
          <w:sz w:val="24"/>
          <w:szCs w:val="24"/>
        </w:rPr>
        <w:t xml:space="preserve">          ai problemi alcolcorrelati e complessi</w:t>
      </w:r>
    </w:p>
    <w:p w14:paraId="71F592BA">
      <w:pPr>
        <w:spacing w:after="0" w:line="240" w:lineRule="auto"/>
        <w:rPr>
          <w:rFonts w:ascii="Times New Roman" w:hAnsi="Times New Roman"/>
          <w:b/>
          <w:i/>
          <w:sz w:val="24"/>
          <w:szCs w:val="24"/>
        </w:rPr>
      </w:pPr>
      <w:r>
        <w:rPr>
          <w:rFonts w:ascii="Times New Roman" w:hAnsi="Times New Roman"/>
          <w:b/>
          <w:i/>
          <w:sz w:val="24"/>
          <w:szCs w:val="24"/>
        </w:rPr>
        <w:t xml:space="preserve">                                               (Metodologia Hudolin)</w:t>
      </w:r>
      <w:r>
        <w:rPr>
          <w:rFonts w:ascii="Times New Roman" w:hAnsi="Times New Roman"/>
          <w:b/>
          <w:i/>
          <w:sz w:val="18"/>
          <w:szCs w:val="18"/>
        </w:rPr>
        <w:t xml:space="preserve">                                                      </w:t>
      </w:r>
    </w:p>
    <w:p w14:paraId="251EE013">
      <w:pPr>
        <w:spacing w:after="0" w:line="240" w:lineRule="auto"/>
        <w:rPr>
          <w:rFonts w:ascii="Times New Roman" w:hAnsi="Times New Roman"/>
          <w:b/>
          <w:i/>
          <w:sz w:val="24"/>
          <w:szCs w:val="24"/>
        </w:rPr>
      </w:pPr>
      <w:r>
        <w:rPr>
          <w:rFonts w:ascii="Times New Roman" w:hAnsi="Times New Roman"/>
          <w:b/>
          <w:i/>
          <w:sz w:val="24"/>
          <w:szCs w:val="24"/>
        </w:rPr>
        <w:t xml:space="preserve">                                          </w:t>
      </w:r>
    </w:p>
    <w:p w14:paraId="6323B9F6">
      <w:pPr>
        <w:spacing w:after="0" w:line="240" w:lineRule="auto"/>
        <w:jc w:val="center"/>
        <w:rPr>
          <w:rFonts w:ascii="Times New Roman" w:hAnsi="Times New Roman"/>
          <w:b/>
          <w:sz w:val="24"/>
          <w:szCs w:val="22"/>
        </w:rPr>
      </w:pPr>
      <w:r>
        <w:rPr>
          <w:rFonts w:ascii="Times New Roman" w:hAnsi="Times New Roman"/>
          <w:b/>
          <w:sz w:val="24"/>
          <w:szCs w:val="22"/>
        </w:rPr>
        <w:t xml:space="preserve">              Direttore del Corso</w:t>
      </w:r>
    </w:p>
    <w:p w14:paraId="66CCE78F">
      <w:pPr>
        <w:spacing w:after="0" w:line="240" w:lineRule="auto"/>
        <w:jc w:val="center"/>
        <w:rPr>
          <w:rFonts w:ascii="Times New Roman" w:hAnsi="Times New Roman"/>
          <w:b/>
          <w:sz w:val="24"/>
          <w:szCs w:val="24"/>
        </w:rPr>
      </w:pPr>
      <w:r>
        <w:rPr>
          <w:rFonts w:ascii="Times New Roman" w:hAnsi="Times New Roman"/>
          <w:b/>
          <w:sz w:val="24"/>
          <w:szCs w:val="24"/>
        </w:rPr>
        <w:t xml:space="preserve">               Giorgio Schiappacasse</w:t>
      </w:r>
    </w:p>
    <w:p w14:paraId="44B22230">
      <w:pPr>
        <w:spacing w:after="0" w:line="240" w:lineRule="auto"/>
        <w:jc w:val="center"/>
        <w:rPr>
          <w:rFonts w:ascii="Times New Roman" w:hAnsi="Times New Roman"/>
          <w:b/>
          <w:sz w:val="24"/>
          <w:szCs w:val="24"/>
        </w:rPr>
      </w:pPr>
      <w:r>
        <w:rPr>
          <w:rFonts w:ascii="Times New Roman" w:hAnsi="Times New Roman"/>
          <w:b/>
          <w:sz w:val="24"/>
          <w:szCs w:val="24"/>
        </w:rPr>
        <w:t xml:space="preserve">         Co-Direttore</w:t>
      </w:r>
    </w:p>
    <w:p w14:paraId="199408B8">
      <w:pPr>
        <w:spacing w:after="0" w:line="240" w:lineRule="auto"/>
        <w:jc w:val="center"/>
        <w:rPr>
          <w:rFonts w:ascii="Times New Roman" w:hAnsi="Times New Roman"/>
          <w:b/>
          <w:sz w:val="24"/>
          <w:szCs w:val="24"/>
        </w:rPr>
      </w:pPr>
      <w:r>
        <w:rPr>
          <w:rFonts w:ascii="Times New Roman" w:hAnsi="Times New Roman"/>
          <w:b/>
          <w:sz w:val="24"/>
          <w:szCs w:val="24"/>
        </w:rPr>
        <w:t xml:space="preserve">            Ennio Palmesino</w:t>
      </w:r>
    </w:p>
    <w:p w14:paraId="619DCC30">
      <w:pPr>
        <w:spacing w:after="0" w:line="240" w:lineRule="auto"/>
        <w:jc w:val="center"/>
        <w:rPr>
          <w:rFonts w:ascii="Times New Roman" w:hAnsi="Times New Roman"/>
          <w:b/>
          <w:sz w:val="24"/>
          <w:szCs w:val="24"/>
        </w:rPr>
      </w:pPr>
    </w:p>
    <w:p w14:paraId="1A8DA438">
      <w:pPr>
        <w:spacing w:after="0" w:line="240" w:lineRule="auto"/>
        <w:jc w:val="center"/>
        <w:rPr>
          <w:rFonts w:ascii="Times New Roman" w:hAnsi="Times New Roman"/>
          <w:bCs/>
          <w:sz w:val="24"/>
          <w:szCs w:val="24"/>
        </w:rPr>
      </w:pPr>
      <w:r>
        <w:rPr>
          <w:b/>
          <w:sz w:val="24"/>
          <w:szCs w:val="24"/>
        </w:rPr>
        <w:t xml:space="preserve">               </w:t>
      </w:r>
      <w:r>
        <w:rPr>
          <w:rFonts w:ascii="Times New Roman" w:hAnsi="Times New Roman"/>
          <w:bCs/>
          <w:sz w:val="24"/>
          <w:szCs w:val="24"/>
        </w:rPr>
        <w:t>Genova, 8 novembre-7 dicembre 2024</w:t>
      </w:r>
    </w:p>
    <w:p w14:paraId="62755BF2">
      <w:pPr>
        <w:spacing w:after="0" w:line="240" w:lineRule="auto"/>
        <w:ind w:left="708"/>
        <w:jc w:val="center"/>
        <w:rPr>
          <w:rFonts w:ascii="Times New Roman" w:hAnsi="Times New Roman"/>
          <w:b/>
          <w:szCs w:val="22"/>
        </w:rPr>
      </w:pPr>
      <w:r>
        <w:rPr>
          <w:rFonts w:ascii="Times New Roman" w:hAnsi="Times New Roman"/>
          <w:bCs/>
          <w:sz w:val="24"/>
          <w:szCs w:val="24"/>
        </w:rPr>
        <w:t>Chiesa di Gesù Cristo dei Santi degli Ultimi Giorni</w:t>
      </w:r>
      <w:r>
        <w:rPr>
          <w:rFonts w:ascii="Times New Roman" w:hAnsi="Times New Roman"/>
          <w:bCs/>
          <w:sz w:val="24"/>
          <w:szCs w:val="24"/>
        </w:rPr>
        <w:br w:type="textWrapping"/>
      </w:r>
      <w:r>
        <w:rPr>
          <w:rFonts w:ascii="Times New Roman" w:hAnsi="Times New Roman"/>
          <w:bCs/>
          <w:sz w:val="24"/>
          <w:szCs w:val="24"/>
        </w:rPr>
        <w:t>Via Federico Confalonieri 6 (Sestri P.)</w:t>
      </w:r>
      <w:r>
        <w:rPr>
          <w:rFonts w:ascii="Times New Roman" w:hAnsi="Times New Roman"/>
          <w:b/>
          <w:szCs w:val="22"/>
        </w:rPr>
        <w:t xml:space="preserve">                           </w:t>
      </w:r>
    </w:p>
    <w:p w14:paraId="4DF36F1C">
      <w:pPr>
        <w:spacing w:after="0" w:line="240" w:lineRule="auto"/>
        <w:ind w:left="2124"/>
      </w:pPr>
      <w:r>
        <w:t xml:space="preserve">                                           </w:t>
      </w:r>
    </w:p>
    <w:p w14:paraId="41652011">
      <w:pPr>
        <w:pStyle w:val="40"/>
        <w:keepLines w:val="0"/>
        <w:tabs>
          <w:tab w:val="clear" w:pos="7200"/>
          <w:tab w:val="clear" w:pos="14400"/>
        </w:tabs>
        <w:spacing w:after="0" w:line="240" w:lineRule="auto"/>
        <w:jc w:val="left"/>
        <w:rPr>
          <w:rFonts w:ascii="Times New Roman" w:hAnsi="Times New Roman"/>
          <w:b/>
          <w:spacing w:val="0"/>
          <w:sz w:val="18"/>
        </w:rPr>
      </w:pPr>
      <w:r>
        <w:rPr>
          <w:rFonts w:ascii="Times New Roman" w:hAnsi="Times New Roman"/>
          <w:b/>
          <w:spacing w:val="0"/>
          <w:sz w:val="18"/>
        </w:rPr>
        <w:t xml:space="preserve">                                                                                                            </w:t>
      </w:r>
    </w:p>
    <w:p w14:paraId="26EC5D81">
      <w:pPr>
        <w:pStyle w:val="40"/>
        <w:keepLines w:val="0"/>
        <w:tabs>
          <w:tab w:val="clear" w:pos="7200"/>
          <w:tab w:val="clear" w:pos="14400"/>
        </w:tabs>
        <w:spacing w:after="0" w:line="240" w:lineRule="auto"/>
        <w:ind w:left="708" w:firstLine="708"/>
        <w:jc w:val="left"/>
        <w:rPr>
          <w:rFonts w:ascii="Times New Roman" w:hAnsi="Times New Roman"/>
          <w:b/>
          <w:spacing w:val="0"/>
          <w:sz w:val="16"/>
        </w:rPr>
      </w:pPr>
    </w:p>
    <w:p w14:paraId="67A9D2AF">
      <w:pPr>
        <w:pStyle w:val="40"/>
        <w:keepLines w:val="0"/>
        <w:tabs>
          <w:tab w:val="clear" w:pos="7200"/>
          <w:tab w:val="clear" w:pos="14400"/>
        </w:tabs>
        <w:spacing w:after="0" w:line="240" w:lineRule="auto"/>
        <w:ind w:left="708" w:firstLine="708"/>
        <w:jc w:val="left"/>
        <w:rPr>
          <w:rFonts w:ascii="Times New Roman" w:hAnsi="Times New Roman"/>
          <w:b/>
          <w:spacing w:val="0"/>
          <w:sz w:val="16"/>
        </w:rPr>
      </w:pPr>
      <w:r>
        <w:rPr>
          <w:rFonts w:ascii="Times New Roman" w:hAnsi="Times New Roman"/>
          <w:b/>
          <w:spacing w:val="0"/>
          <w:sz w:val="16"/>
        </w:rPr>
        <w:t xml:space="preserve">                    </w:t>
      </w:r>
    </w:p>
    <w:p w14:paraId="4731C88D">
      <w:pPr>
        <w:pStyle w:val="40"/>
        <w:keepLines w:val="0"/>
        <w:tabs>
          <w:tab w:val="clear" w:pos="7200"/>
          <w:tab w:val="clear" w:pos="14400"/>
        </w:tabs>
        <w:spacing w:after="0" w:line="240" w:lineRule="auto"/>
        <w:jc w:val="left"/>
        <w:rPr>
          <w:iCs/>
          <w:sz w:val="16"/>
        </w:rPr>
      </w:pPr>
      <w:r>
        <w:rPr>
          <w:rFonts w:ascii="Times New Roman" w:hAnsi="Times New Roman"/>
          <w:b/>
          <w:spacing w:val="0"/>
          <w:sz w:val="16"/>
        </w:rPr>
        <w:t xml:space="preserve"> </w:t>
      </w:r>
      <w:r>
        <w:rPr>
          <w:sz w:val="16"/>
        </w:rPr>
        <w:t xml:space="preserve">                                                                                                </w:t>
      </w:r>
      <w:r>
        <w:rPr>
          <w:rFonts w:ascii="Times New Roman" w:hAnsi="Times New Roman"/>
          <w:b/>
          <w:szCs w:val="22"/>
        </w:rPr>
        <w:t>Programma</w:t>
      </w:r>
    </w:p>
    <w:p w14:paraId="140D5FF1">
      <w:pPr>
        <w:keepNext/>
        <w:keepLines/>
        <w:tabs>
          <w:tab w:val="left" w:pos="1701"/>
        </w:tabs>
        <w:spacing w:after="0" w:line="240" w:lineRule="auto"/>
        <w:outlineLvl w:val="2"/>
        <w:rPr>
          <w:rFonts w:ascii="Times New Roman" w:hAnsi="Times New Roman"/>
          <w:b/>
          <w:sz w:val="20"/>
        </w:rPr>
      </w:pPr>
    </w:p>
    <w:p w14:paraId="7BA34B4B">
      <w:pPr>
        <w:keepNext/>
        <w:keepLines/>
        <w:spacing w:line="240" w:lineRule="auto"/>
        <w:textAlignment w:val="baseline"/>
        <w:rPr>
          <w:sz w:val="20"/>
        </w:rPr>
      </w:pPr>
      <w:r>
        <w:rPr>
          <w:rFonts w:ascii="Times New Roman" w:hAnsi="Times New Roman"/>
          <w:b/>
          <w:color w:val="000000"/>
          <w:sz w:val="20"/>
        </w:rPr>
        <w:t>1</w:t>
      </w:r>
      <w:r>
        <w:rPr>
          <w:rFonts w:ascii="Times New Roman" w:hAnsi="Times New Roman"/>
          <w:b/>
          <w:color w:val="000000"/>
          <w:sz w:val="20"/>
          <w:vertAlign w:val="superscript"/>
        </w:rPr>
        <w:t>a</w:t>
      </w:r>
      <w:r>
        <w:rPr>
          <w:rFonts w:ascii="Times New Roman" w:hAnsi="Times New Roman"/>
          <w:b/>
          <w:color w:val="000000"/>
          <w:sz w:val="20"/>
        </w:rPr>
        <w:t xml:space="preserve"> Giornata</w:t>
      </w:r>
      <w:r>
        <w:rPr>
          <w:rFonts w:ascii="Times New Roman" w:hAnsi="Times New Roman"/>
          <w:b/>
          <w:color w:val="000000"/>
          <w:sz w:val="20"/>
          <w:lang w:val="en-US"/>
        </w:rPr>
        <w:t xml:space="preserve"> </w:t>
      </w:r>
      <w:r>
        <w:rPr>
          <w:rFonts w:ascii="Times New Roman" w:hAnsi="Times New Roman"/>
          <w:b/>
          <w:color w:val="000000"/>
          <w:sz w:val="20"/>
        </w:rPr>
        <w:t>- 8 novembre 2024</w:t>
      </w:r>
    </w:p>
    <w:p w14:paraId="3833E2EF">
      <w:pPr>
        <w:keepNext/>
        <w:keepLines/>
        <w:tabs>
          <w:tab w:val="left" w:pos="1701"/>
        </w:tabs>
        <w:spacing w:after="0" w:line="240" w:lineRule="auto"/>
        <w:rPr>
          <w:rFonts w:ascii="Times New Roman" w:hAnsi="Times New Roman"/>
          <w:sz w:val="18"/>
          <w:szCs w:val="18"/>
        </w:rPr>
      </w:pPr>
      <w:r>
        <w:rPr>
          <w:rFonts w:ascii="Times New Roman" w:hAnsi="Times New Roman"/>
          <w:sz w:val="18"/>
          <w:szCs w:val="18"/>
        </w:rPr>
        <w:t xml:space="preserve">Ore  9.00 -9.30  </w:t>
      </w:r>
      <w:r>
        <w:rPr>
          <w:rFonts w:ascii="Times New Roman" w:hAnsi="Times New Roman"/>
          <w:sz w:val="18"/>
          <w:szCs w:val="18"/>
        </w:rPr>
        <w:tab/>
      </w:r>
      <w:r>
        <w:rPr>
          <w:rFonts w:ascii="Times New Roman" w:hAnsi="Times New Roman"/>
          <w:iCs/>
          <w:sz w:val="18"/>
          <w:szCs w:val="18"/>
        </w:rPr>
        <w:t>Iscrizioni al corso</w:t>
      </w:r>
      <w:r>
        <w:rPr>
          <w:rFonts w:ascii="Times New Roman" w:hAnsi="Times New Roman"/>
          <w:iCs/>
          <w:sz w:val="18"/>
          <w:szCs w:val="18"/>
        </w:rPr>
        <w:br w:type="textWrapping"/>
      </w:r>
      <w:r>
        <w:rPr>
          <w:rFonts w:ascii="Times New Roman" w:hAnsi="Times New Roman"/>
          <w:iCs/>
          <w:sz w:val="18"/>
          <w:szCs w:val="18"/>
        </w:rPr>
        <w:t>Ore  9.30-10.00</w:t>
      </w:r>
      <w:r>
        <w:rPr>
          <w:rFonts w:ascii="Times New Roman" w:hAnsi="Times New Roman"/>
          <w:iCs/>
          <w:sz w:val="18"/>
          <w:szCs w:val="18"/>
        </w:rPr>
        <w:tab/>
      </w:r>
      <w:r>
        <w:rPr>
          <w:rFonts w:ascii="Times New Roman" w:hAnsi="Times New Roman"/>
          <w:sz w:val="18"/>
          <w:szCs w:val="18"/>
        </w:rPr>
        <w:t xml:space="preserve">Saluti e presentazione del corso, lettura di tre testimonianze </w:t>
      </w:r>
      <w:r>
        <w:rPr>
          <w:rFonts w:ascii="Times New Roman" w:hAnsi="Times New Roman"/>
          <w:sz w:val="18"/>
          <w:szCs w:val="18"/>
        </w:rPr>
        <w:br w:type="textWrapping"/>
      </w:r>
      <w:r>
        <w:rPr>
          <w:rFonts w:ascii="Times New Roman" w:hAnsi="Times New Roman"/>
          <w:sz w:val="18"/>
          <w:szCs w:val="18"/>
        </w:rPr>
        <w:t>Ore 10.00 -11.00</w:t>
      </w:r>
      <w:r>
        <w:rPr>
          <w:rFonts w:ascii="Times New Roman" w:hAnsi="Times New Roman"/>
          <w:sz w:val="18"/>
          <w:szCs w:val="18"/>
        </w:rPr>
        <w:tab/>
      </w:r>
      <w:r>
        <w:rPr>
          <w:rFonts w:ascii="Times New Roman" w:hAnsi="Times New Roman"/>
          <w:sz w:val="18"/>
          <w:szCs w:val="18"/>
        </w:rPr>
        <w:t>Problemi alcol-correlati e complessi Ia parte</w:t>
      </w:r>
      <w:r>
        <w:rPr>
          <w:rFonts w:ascii="Times New Roman" w:hAnsi="Times New Roman"/>
          <w:sz w:val="18"/>
          <w:szCs w:val="18"/>
        </w:rPr>
        <w:br w:type="textWrapping"/>
      </w:r>
      <w:r>
        <w:rPr>
          <w:rFonts w:ascii="Times New Roman" w:hAnsi="Times New Roman"/>
          <w:sz w:val="18"/>
          <w:szCs w:val="18"/>
        </w:rPr>
        <w:t>Ore 11.00 -11.15</w:t>
      </w:r>
      <w:r>
        <w:rPr>
          <w:rFonts w:ascii="Times New Roman" w:hAnsi="Times New Roman"/>
          <w:sz w:val="18"/>
          <w:szCs w:val="18"/>
        </w:rPr>
        <w:tab/>
      </w:r>
      <w:r>
        <w:rPr>
          <w:rFonts w:ascii="Times New Roman" w:hAnsi="Times New Roman"/>
          <w:sz w:val="18"/>
          <w:szCs w:val="18"/>
        </w:rPr>
        <w:t>Pausa caffè</w:t>
      </w:r>
      <w:r>
        <w:rPr>
          <w:rFonts w:ascii="Times New Roman" w:hAnsi="Times New Roman"/>
          <w:sz w:val="18"/>
          <w:szCs w:val="18"/>
        </w:rPr>
        <w:br w:type="textWrapping"/>
      </w:r>
      <w:r>
        <w:rPr>
          <w:rFonts w:ascii="Times New Roman" w:hAnsi="Times New Roman"/>
          <w:sz w:val="18"/>
          <w:szCs w:val="18"/>
        </w:rPr>
        <w:t>Ore 11.15 -12.00</w:t>
      </w:r>
      <w:r>
        <w:rPr>
          <w:rFonts w:ascii="Times New Roman" w:hAnsi="Times New Roman"/>
          <w:sz w:val="18"/>
          <w:szCs w:val="18"/>
        </w:rPr>
        <w:tab/>
      </w:r>
      <w:r>
        <w:rPr>
          <w:rFonts w:ascii="Times New Roman" w:hAnsi="Times New Roman"/>
          <w:sz w:val="18"/>
          <w:szCs w:val="18"/>
        </w:rPr>
        <w:t>Vecchie e nuove dipendenze</w:t>
      </w:r>
      <w:r>
        <w:rPr>
          <w:rFonts w:ascii="Times New Roman" w:hAnsi="Times New Roman"/>
          <w:sz w:val="18"/>
          <w:szCs w:val="18"/>
        </w:rPr>
        <w:br w:type="textWrapping"/>
      </w:r>
      <w:r>
        <w:rPr>
          <w:rFonts w:ascii="Times New Roman" w:hAnsi="Times New Roman"/>
          <w:sz w:val="18"/>
          <w:szCs w:val="18"/>
        </w:rPr>
        <w:t>Ore 12.00 -13.00</w:t>
      </w:r>
      <w:r>
        <w:rPr>
          <w:rFonts w:ascii="Times New Roman" w:hAnsi="Times New Roman"/>
          <w:sz w:val="18"/>
          <w:szCs w:val="18"/>
        </w:rPr>
        <w:tab/>
      </w:r>
      <w:r>
        <w:rPr>
          <w:rFonts w:ascii="Times New Roman" w:hAnsi="Times New Roman"/>
          <w:sz w:val="18"/>
          <w:szCs w:val="18"/>
        </w:rPr>
        <w:t>Discussione in comunità</w:t>
      </w:r>
    </w:p>
    <w:p w14:paraId="562774F6">
      <w:pPr>
        <w:keepNext/>
        <w:keepLines/>
        <w:tabs>
          <w:tab w:val="left" w:pos="1701"/>
        </w:tabs>
        <w:spacing w:after="0" w:line="240" w:lineRule="auto"/>
        <w:rPr>
          <w:color w:val="FF0000"/>
          <w:sz w:val="18"/>
          <w:szCs w:val="18"/>
        </w:rPr>
      </w:pPr>
      <w:r>
        <w:rPr>
          <w:rFonts w:ascii="Times New Roman" w:hAnsi="Times New Roman"/>
          <w:sz w:val="18"/>
          <w:szCs w:val="18"/>
        </w:rPr>
        <w:t>Ore 13.00-14.00</w:t>
      </w:r>
      <w:r>
        <w:rPr>
          <w:rFonts w:ascii="Times New Roman" w:hAnsi="Times New Roman"/>
          <w:sz w:val="18"/>
          <w:szCs w:val="18"/>
        </w:rPr>
        <w:tab/>
      </w:r>
      <w:r>
        <w:rPr>
          <w:rFonts w:ascii="Times New Roman" w:hAnsi="Times New Roman"/>
          <w:sz w:val="18"/>
          <w:szCs w:val="18"/>
        </w:rPr>
        <w:t>Pausa Pranzo</w:t>
      </w:r>
      <w:r>
        <w:rPr>
          <w:rFonts w:ascii="Times New Roman" w:hAnsi="Times New Roman"/>
          <w:sz w:val="18"/>
          <w:szCs w:val="18"/>
        </w:rPr>
        <w:tab/>
      </w:r>
      <w:r>
        <w:rPr>
          <w:rFonts w:ascii="Times New Roman" w:hAnsi="Times New Roman"/>
          <w:sz w:val="18"/>
          <w:szCs w:val="18"/>
        </w:rPr>
        <w:br w:type="textWrapping"/>
      </w:r>
      <w:r>
        <w:rPr>
          <w:rFonts w:ascii="Times New Roman" w:hAnsi="Times New Roman"/>
          <w:sz w:val="18"/>
          <w:szCs w:val="18"/>
        </w:rPr>
        <w:t>Ore 14.00 -15.00</w:t>
      </w:r>
      <w:r>
        <w:rPr>
          <w:rFonts w:ascii="Times New Roman" w:hAnsi="Times New Roman"/>
          <w:sz w:val="18"/>
          <w:szCs w:val="18"/>
        </w:rPr>
        <w:tab/>
      </w:r>
      <w:r>
        <w:rPr>
          <w:rFonts w:ascii="Times New Roman" w:hAnsi="Times New Roman"/>
          <w:sz w:val="18"/>
          <w:szCs w:val="18"/>
        </w:rPr>
        <w:t xml:space="preserve">Lavoro nei gruppi con conduttore: I Club degli Alcolisti in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Trattamento nel sistema ecologico sociale ed il suo funzionamento</w:t>
      </w:r>
      <w:r>
        <w:rPr>
          <w:rFonts w:ascii="Times New Roman" w:hAnsi="Times New Roman"/>
          <w:sz w:val="18"/>
          <w:szCs w:val="18"/>
        </w:rPr>
        <w:br w:type="textWrapping"/>
      </w:r>
      <w:r>
        <w:rPr>
          <w:rFonts w:ascii="Times New Roman" w:hAnsi="Times New Roman"/>
          <w:sz w:val="18"/>
          <w:szCs w:val="18"/>
        </w:rPr>
        <w:t>Ore 15.00 -16.00</w:t>
      </w:r>
      <w:r>
        <w:rPr>
          <w:rFonts w:ascii="Times New Roman" w:hAnsi="Times New Roman"/>
          <w:sz w:val="18"/>
          <w:szCs w:val="18"/>
        </w:rPr>
        <w:tab/>
      </w:r>
      <w:r>
        <w:rPr>
          <w:rFonts w:ascii="Times New Roman" w:hAnsi="Times New Roman"/>
          <w:sz w:val="18"/>
          <w:szCs w:val="18"/>
        </w:rPr>
        <w:t>Consultazione sui temi da svolgere durante il corso</w:t>
      </w:r>
      <w:r>
        <w:rPr>
          <w:rFonts w:ascii="Times New Roman" w:hAnsi="Times New Roman"/>
          <w:sz w:val="18"/>
          <w:szCs w:val="18"/>
        </w:rPr>
        <w:br w:type="textWrapping"/>
      </w:r>
      <w:r>
        <w:rPr>
          <w:rFonts w:ascii="Times New Roman" w:hAnsi="Times New Roman"/>
          <w:sz w:val="18"/>
          <w:szCs w:val="18"/>
        </w:rPr>
        <w:t>Ore 16.00- 16.30</w:t>
      </w:r>
      <w:r>
        <w:rPr>
          <w:rFonts w:ascii="Times New Roman" w:hAnsi="Times New Roman"/>
          <w:sz w:val="18"/>
          <w:szCs w:val="18"/>
        </w:rPr>
        <w:tab/>
      </w:r>
      <w:r>
        <w:rPr>
          <w:rFonts w:ascii="Times New Roman" w:hAnsi="Times New Roman"/>
          <w:sz w:val="18"/>
          <w:szCs w:val="18"/>
        </w:rPr>
        <w:t xml:space="preserve">Pausa caffè </w:t>
      </w:r>
      <w:r>
        <w:rPr>
          <w:rFonts w:ascii="Times New Roman" w:hAnsi="Times New Roman"/>
          <w:sz w:val="18"/>
          <w:szCs w:val="18"/>
        </w:rPr>
        <w:br w:type="textWrapping"/>
      </w:r>
      <w:r>
        <w:rPr>
          <w:rFonts w:ascii="Times New Roman" w:hAnsi="Times New Roman"/>
          <w:sz w:val="18"/>
          <w:szCs w:val="18"/>
        </w:rPr>
        <w:t>Ore 16.30- 17.30</w:t>
      </w:r>
      <w:r>
        <w:rPr>
          <w:rFonts w:ascii="Times New Roman" w:hAnsi="Times New Roman"/>
          <w:sz w:val="18"/>
          <w:szCs w:val="18"/>
        </w:rPr>
        <w:tab/>
      </w:r>
      <w:r>
        <w:rPr>
          <w:rFonts w:ascii="Times New Roman" w:hAnsi="Times New Roman"/>
          <w:sz w:val="18"/>
          <w:szCs w:val="18"/>
        </w:rPr>
        <w:t xml:space="preserve">Gruppi autogestiti </w:t>
      </w:r>
      <w:r>
        <w:rPr>
          <w:rFonts w:ascii="Times New Roman" w:hAnsi="Times New Roman"/>
          <w:sz w:val="18"/>
          <w:szCs w:val="18"/>
        </w:rPr>
        <w:br w:type="textWrapping"/>
      </w:r>
      <w:r>
        <w:rPr>
          <w:rFonts w:ascii="Times New Roman" w:hAnsi="Times New Roman"/>
          <w:sz w:val="18"/>
          <w:szCs w:val="18"/>
        </w:rPr>
        <w:t xml:space="preserve">Ore 17.30- 18.00 </w:t>
      </w:r>
      <w:r>
        <w:rPr>
          <w:rFonts w:ascii="Times New Roman" w:hAnsi="Times New Roman"/>
          <w:sz w:val="18"/>
          <w:szCs w:val="18"/>
        </w:rPr>
        <w:tab/>
      </w:r>
      <w:r>
        <w:rPr>
          <w:rFonts w:ascii="Times New Roman" w:hAnsi="Times New Roman"/>
          <w:sz w:val="18"/>
          <w:szCs w:val="18"/>
        </w:rPr>
        <w:t>Consegna lettura settimanale e raccolta lavoro autogestito</w:t>
      </w:r>
    </w:p>
    <w:p w14:paraId="756416FF">
      <w:pPr>
        <w:keepNext/>
        <w:keepLines/>
        <w:tabs>
          <w:tab w:val="left" w:pos="1701"/>
        </w:tabs>
        <w:rPr>
          <w:rFonts w:ascii="Times New Roman" w:hAnsi="Times New Roman"/>
          <w:bCs/>
          <w:sz w:val="18"/>
          <w:szCs w:val="18"/>
        </w:rPr>
      </w:pPr>
      <w:r>
        <w:rPr>
          <w:rFonts w:ascii="Times New Roman" w:hAnsi="Times New Roman"/>
          <w:bCs/>
          <w:sz w:val="18"/>
          <w:szCs w:val="18"/>
        </w:rPr>
        <w:t xml:space="preserve">Durante la settimana  prima visita ad un Club degli Alcolisti in Trattamento </w:t>
      </w:r>
    </w:p>
    <w:p w14:paraId="7BB821FE">
      <w:pPr>
        <w:keepNext/>
        <w:keepLines/>
        <w:tabs>
          <w:tab w:val="left" w:pos="1701"/>
        </w:tabs>
        <w:spacing w:line="240" w:lineRule="auto"/>
        <w:outlineLvl w:val="2"/>
        <w:rPr>
          <w:rFonts w:ascii="Times New Roman" w:hAnsi="Times New Roman"/>
          <w:sz w:val="18"/>
          <w:szCs w:val="18"/>
        </w:rPr>
      </w:pPr>
      <w:r>
        <w:rPr>
          <w:rFonts w:ascii="Times New Roman" w:hAnsi="Times New Roman"/>
          <w:b/>
          <w:sz w:val="18"/>
          <w:szCs w:val="18"/>
        </w:rPr>
        <w:t>2</w:t>
      </w:r>
      <w:r>
        <w:rPr>
          <w:rFonts w:ascii="Times New Roman" w:hAnsi="Times New Roman"/>
          <w:b/>
          <w:sz w:val="18"/>
          <w:szCs w:val="18"/>
          <w:vertAlign w:val="superscript"/>
        </w:rPr>
        <w:t>a</w:t>
      </w:r>
      <w:r>
        <w:rPr>
          <w:rFonts w:ascii="Times New Roman" w:hAnsi="Times New Roman"/>
          <w:b/>
          <w:sz w:val="18"/>
          <w:szCs w:val="18"/>
        </w:rPr>
        <w:t xml:space="preserve"> Giornata – 15 novembre 2024</w:t>
      </w:r>
    </w:p>
    <w:p w14:paraId="6C4B6336">
      <w:pPr>
        <w:keepNext/>
        <w:keepLines/>
        <w:tabs>
          <w:tab w:val="left" w:pos="1701"/>
        </w:tabs>
        <w:spacing w:after="0" w:line="240" w:lineRule="auto"/>
        <w:outlineLvl w:val="2"/>
        <w:rPr>
          <w:rFonts w:ascii="Times New Roman" w:hAnsi="Times New Roman"/>
          <w:sz w:val="18"/>
          <w:szCs w:val="18"/>
        </w:rPr>
      </w:pPr>
      <w:r>
        <w:rPr>
          <w:rFonts w:ascii="Times New Roman" w:hAnsi="Times New Roman"/>
          <w:sz w:val="18"/>
          <w:szCs w:val="18"/>
        </w:rPr>
        <w:t>Ore  9.00-10.00</w:t>
      </w:r>
      <w:r>
        <w:rPr>
          <w:rFonts w:ascii="Times New Roman" w:hAnsi="Times New Roman"/>
          <w:sz w:val="18"/>
          <w:szCs w:val="18"/>
        </w:rPr>
        <w:tab/>
      </w:r>
      <w:r>
        <w:rPr>
          <w:rFonts w:ascii="Times New Roman" w:hAnsi="Times New Roman"/>
          <w:sz w:val="18"/>
          <w:szCs w:val="18"/>
        </w:rPr>
        <w:t>Discussione plenaria sulle conclusioni dei gruppi autogestiti</w:t>
      </w:r>
      <w:r>
        <w:rPr>
          <w:rFonts w:ascii="Times New Roman" w:hAnsi="Times New Roman"/>
          <w:sz w:val="18"/>
          <w:szCs w:val="18"/>
        </w:rPr>
        <w:br w:type="textWrapping"/>
      </w:r>
      <w:r>
        <w:rPr>
          <w:rFonts w:ascii="Times New Roman" w:hAnsi="Times New Roman"/>
          <w:sz w:val="18"/>
          <w:szCs w:val="18"/>
        </w:rPr>
        <w:t>Ore 10.00-11.00</w:t>
      </w:r>
      <w:r>
        <w:rPr>
          <w:rFonts w:ascii="Times New Roman" w:hAnsi="Times New Roman"/>
          <w:sz w:val="18"/>
          <w:szCs w:val="18"/>
        </w:rPr>
        <w:tab/>
      </w:r>
      <w:r>
        <w:rPr>
          <w:rFonts w:ascii="Times New Roman" w:hAnsi="Times New Roman"/>
          <w:sz w:val="18"/>
          <w:szCs w:val="18"/>
        </w:rPr>
        <w:t xml:space="preserve">Problemi alcol-correlati e complessi IIa parte </w:t>
      </w:r>
    </w:p>
    <w:p w14:paraId="5B5CC340">
      <w:pPr>
        <w:keepNext/>
        <w:keepLines/>
        <w:tabs>
          <w:tab w:val="left" w:pos="1701"/>
        </w:tabs>
        <w:spacing w:after="0" w:line="240" w:lineRule="auto"/>
        <w:outlineLvl w:val="2"/>
        <w:rPr>
          <w:rFonts w:ascii="Times New Roman" w:hAnsi="Times New Roman"/>
          <w:color w:val="FF0000"/>
          <w:sz w:val="18"/>
          <w:szCs w:val="18"/>
        </w:rPr>
      </w:pPr>
      <w:r>
        <w:rPr>
          <w:rFonts w:ascii="Times New Roman" w:hAnsi="Times New Roman"/>
          <w:sz w:val="18"/>
          <w:szCs w:val="18"/>
        </w:rPr>
        <w:t xml:space="preserve">Ore 11.00-11.30  </w:t>
      </w:r>
      <w:r>
        <w:rPr>
          <w:rFonts w:ascii="Times New Roman" w:hAnsi="Times New Roman"/>
          <w:sz w:val="18"/>
          <w:szCs w:val="18"/>
        </w:rPr>
        <w:tab/>
      </w:r>
      <w:r>
        <w:rPr>
          <w:rFonts w:ascii="Times New Roman" w:hAnsi="Times New Roman"/>
          <w:sz w:val="18"/>
          <w:szCs w:val="18"/>
        </w:rPr>
        <w:t>Pausa Caffè</w:t>
      </w:r>
      <w:r>
        <w:rPr>
          <w:rFonts w:ascii="Times New Roman" w:hAnsi="Times New Roman"/>
          <w:sz w:val="18"/>
          <w:szCs w:val="18"/>
        </w:rPr>
        <w:br w:type="textWrapping"/>
      </w:r>
      <w:r>
        <w:rPr>
          <w:rFonts w:ascii="Times New Roman" w:hAnsi="Times New Roman"/>
          <w:sz w:val="18"/>
          <w:szCs w:val="18"/>
        </w:rPr>
        <w:t xml:space="preserve">Ore 11.30-13.00 </w:t>
      </w:r>
      <w:r>
        <w:rPr>
          <w:rFonts w:ascii="Times New Roman" w:hAnsi="Times New Roman"/>
          <w:sz w:val="18"/>
          <w:szCs w:val="18"/>
        </w:rPr>
        <w:tab/>
      </w:r>
      <w:r>
        <w:rPr>
          <w:rFonts w:ascii="Times New Roman" w:hAnsi="Times New Roman"/>
          <w:sz w:val="18"/>
          <w:szCs w:val="18"/>
        </w:rPr>
        <w:t>Discussione in comunità</w:t>
      </w:r>
      <w:r>
        <w:rPr>
          <w:rFonts w:ascii="Times New Roman" w:hAnsi="Times New Roman"/>
          <w:sz w:val="18"/>
          <w:szCs w:val="18"/>
        </w:rPr>
        <w:br w:type="textWrapping"/>
      </w:r>
      <w:r>
        <w:rPr>
          <w:rFonts w:ascii="Times New Roman" w:hAnsi="Times New Roman"/>
          <w:sz w:val="18"/>
          <w:szCs w:val="18"/>
        </w:rPr>
        <w:t>Ore 13.00-14.00</w:t>
      </w:r>
      <w:r>
        <w:rPr>
          <w:rFonts w:ascii="Times New Roman" w:hAnsi="Times New Roman"/>
          <w:sz w:val="18"/>
          <w:szCs w:val="18"/>
        </w:rPr>
        <w:tab/>
      </w:r>
      <w:r>
        <w:rPr>
          <w:rFonts w:ascii="Times New Roman" w:hAnsi="Times New Roman"/>
          <w:sz w:val="18"/>
          <w:szCs w:val="18"/>
        </w:rPr>
        <w:t xml:space="preserve">Pausa pranzo </w:t>
      </w:r>
      <w:r>
        <w:rPr>
          <w:rFonts w:ascii="Times New Roman" w:hAnsi="Times New Roman"/>
          <w:sz w:val="18"/>
          <w:szCs w:val="18"/>
        </w:rPr>
        <w:br w:type="textWrapping"/>
      </w:r>
      <w:r>
        <w:rPr>
          <w:rFonts w:ascii="Times New Roman" w:hAnsi="Times New Roman"/>
          <w:sz w:val="18"/>
          <w:szCs w:val="18"/>
        </w:rPr>
        <w:t xml:space="preserve">Ore 14.00-15.00  </w:t>
      </w:r>
      <w:r>
        <w:rPr>
          <w:rFonts w:ascii="Times New Roman" w:hAnsi="Times New Roman"/>
          <w:sz w:val="18"/>
          <w:szCs w:val="18"/>
        </w:rPr>
        <w:tab/>
      </w:r>
      <w:r>
        <w:rPr>
          <w:rFonts w:ascii="Times New Roman" w:hAnsi="Times New Roman"/>
          <w:sz w:val="18"/>
          <w:szCs w:val="18"/>
        </w:rPr>
        <w:t xml:space="preserve">Ruolo dell’Associazione, programmi formativi  </w:t>
      </w:r>
      <w:r>
        <w:rPr>
          <w:rFonts w:ascii="Times New Roman" w:hAnsi="Times New Roman"/>
          <w:sz w:val="18"/>
          <w:szCs w:val="18"/>
        </w:rPr>
        <w:br w:type="textWrapping"/>
      </w:r>
      <w:r>
        <w:rPr>
          <w:rFonts w:ascii="Times New Roman" w:hAnsi="Times New Roman"/>
          <w:sz w:val="18"/>
          <w:szCs w:val="18"/>
        </w:rPr>
        <w:t>Ore 15.00-16.00</w:t>
      </w:r>
      <w:r>
        <w:rPr>
          <w:rFonts w:ascii="Times New Roman" w:hAnsi="Times New Roman"/>
          <w:sz w:val="18"/>
          <w:szCs w:val="18"/>
        </w:rPr>
        <w:tab/>
      </w:r>
      <w:r>
        <w:rPr>
          <w:rFonts w:ascii="Times New Roman" w:hAnsi="Times New Roman"/>
          <w:sz w:val="18"/>
          <w:szCs w:val="18"/>
        </w:rPr>
        <w:t>Lavoro nei gruppi con conduttore:  Il ruolo del Servitore –Insegnante   Ore 16.00-16.30</w:t>
      </w:r>
      <w:r>
        <w:rPr>
          <w:rFonts w:ascii="Times New Roman" w:hAnsi="Times New Roman"/>
          <w:sz w:val="18"/>
          <w:szCs w:val="18"/>
        </w:rPr>
        <w:tab/>
      </w:r>
      <w:r>
        <w:rPr>
          <w:rFonts w:ascii="Times New Roman" w:hAnsi="Times New Roman"/>
          <w:sz w:val="18"/>
          <w:szCs w:val="18"/>
        </w:rPr>
        <w:t>Pausa caffè</w:t>
      </w:r>
      <w:r>
        <w:rPr>
          <w:rFonts w:ascii="Times New Roman" w:hAnsi="Times New Roman"/>
          <w:sz w:val="18"/>
          <w:szCs w:val="18"/>
        </w:rPr>
        <w:tab/>
      </w:r>
      <w:r>
        <w:rPr>
          <w:rFonts w:ascii="Times New Roman" w:hAnsi="Times New Roman"/>
          <w:sz w:val="18"/>
          <w:szCs w:val="18"/>
        </w:rPr>
        <w:t xml:space="preserve">                </w:t>
      </w:r>
      <w:r>
        <w:rPr>
          <w:rFonts w:ascii="Times New Roman" w:hAnsi="Times New Roman"/>
          <w:sz w:val="18"/>
          <w:szCs w:val="18"/>
        </w:rPr>
        <w:br w:type="textWrapping"/>
      </w:r>
      <w:r>
        <w:rPr>
          <w:rFonts w:ascii="Times New Roman" w:hAnsi="Times New Roman"/>
          <w:sz w:val="18"/>
          <w:szCs w:val="18"/>
        </w:rPr>
        <w:t>Ore 16.30-17.30</w:t>
      </w:r>
      <w:r>
        <w:rPr>
          <w:rFonts w:ascii="Times New Roman" w:hAnsi="Times New Roman"/>
          <w:sz w:val="18"/>
          <w:szCs w:val="18"/>
        </w:rPr>
        <w:tab/>
      </w:r>
      <w:r>
        <w:rPr>
          <w:rFonts w:ascii="Times New Roman" w:hAnsi="Times New Roman"/>
          <w:sz w:val="18"/>
          <w:szCs w:val="18"/>
        </w:rPr>
        <w:t xml:space="preserve">Gruppi Autogestiti </w:t>
      </w:r>
      <w:r>
        <w:rPr>
          <w:rFonts w:ascii="Times New Roman" w:hAnsi="Times New Roman"/>
          <w:sz w:val="18"/>
          <w:szCs w:val="18"/>
        </w:rPr>
        <w:br w:type="textWrapping"/>
      </w:r>
      <w:r>
        <w:rPr>
          <w:rFonts w:ascii="Times New Roman" w:hAnsi="Times New Roman"/>
          <w:sz w:val="18"/>
          <w:szCs w:val="18"/>
        </w:rPr>
        <w:t>Ore 17.30-18.00</w:t>
      </w:r>
      <w:r>
        <w:rPr>
          <w:rFonts w:ascii="Times New Roman" w:hAnsi="Times New Roman"/>
          <w:sz w:val="18"/>
          <w:szCs w:val="18"/>
        </w:rPr>
        <w:tab/>
      </w:r>
      <w:r>
        <w:rPr>
          <w:rFonts w:ascii="Times New Roman" w:hAnsi="Times New Roman"/>
          <w:sz w:val="18"/>
          <w:szCs w:val="18"/>
        </w:rPr>
        <w:t xml:space="preserve">Consegna lettura settimanale e raccolta lavoro autogestito </w:t>
      </w:r>
    </w:p>
    <w:p w14:paraId="617DE534">
      <w:pPr>
        <w:keepNext/>
        <w:keepLines/>
        <w:tabs>
          <w:tab w:val="left" w:pos="1701"/>
        </w:tabs>
        <w:spacing w:line="240" w:lineRule="auto"/>
        <w:rPr>
          <w:rFonts w:ascii="Times New Roman" w:hAnsi="Times New Roman"/>
          <w:bCs/>
          <w:sz w:val="18"/>
          <w:szCs w:val="18"/>
        </w:rPr>
      </w:pPr>
      <w:r>
        <w:rPr>
          <w:rFonts w:ascii="Times New Roman" w:hAnsi="Times New Roman"/>
          <w:bCs/>
          <w:sz w:val="18"/>
          <w:szCs w:val="18"/>
        </w:rPr>
        <w:t>Durante la settimana  seconda visita ad un Club degli Alcolisti in Trattamento -</w:t>
      </w:r>
    </w:p>
    <w:p w14:paraId="617E4C93">
      <w:pPr>
        <w:keepNext/>
        <w:tabs>
          <w:tab w:val="left" w:pos="1701"/>
        </w:tabs>
        <w:outlineLvl w:val="2"/>
        <w:rPr>
          <w:rFonts w:ascii="Times New Roman" w:hAnsi="Times New Roman"/>
          <w:sz w:val="18"/>
          <w:szCs w:val="18"/>
        </w:rPr>
      </w:pPr>
      <w:r>
        <w:rPr>
          <w:rFonts w:ascii="Times New Roman" w:hAnsi="Times New Roman"/>
          <w:b/>
          <w:sz w:val="18"/>
          <w:szCs w:val="18"/>
        </w:rPr>
        <w:t>3</w:t>
      </w:r>
      <w:r>
        <w:rPr>
          <w:rFonts w:ascii="Times New Roman" w:hAnsi="Times New Roman"/>
          <w:b/>
          <w:sz w:val="18"/>
          <w:szCs w:val="18"/>
          <w:vertAlign w:val="superscript"/>
        </w:rPr>
        <w:t>a</w:t>
      </w:r>
      <w:r>
        <w:rPr>
          <w:rFonts w:ascii="Times New Roman" w:hAnsi="Times New Roman"/>
          <w:b/>
          <w:sz w:val="18"/>
          <w:szCs w:val="18"/>
        </w:rPr>
        <w:t xml:space="preserve"> Giornata- 22 novembre 2024 </w:t>
      </w:r>
    </w:p>
    <w:p w14:paraId="5BB9C86A">
      <w:pPr>
        <w:keepNext/>
        <w:tabs>
          <w:tab w:val="left" w:pos="1701"/>
        </w:tabs>
        <w:spacing w:line="240" w:lineRule="auto"/>
        <w:outlineLvl w:val="2"/>
        <w:rPr>
          <w:rFonts w:ascii="Times New Roman" w:hAnsi="Times New Roman"/>
          <w:sz w:val="18"/>
          <w:szCs w:val="18"/>
        </w:rPr>
      </w:pPr>
      <w:r>
        <w:rPr>
          <w:rFonts w:ascii="Times New Roman" w:hAnsi="Times New Roman"/>
          <w:sz w:val="18"/>
          <w:szCs w:val="18"/>
        </w:rPr>
        <w:t>Ore 9.00 -10.00</w:t>
      </w:r>
      <w:r>
        <w:rPr>
          <w:rFonts w:ascii="Times New Roman" w:hAnsi="Times New Roman"/>
          <w:sz w:val="18"/>
          <w:szCs w:val="18"/>
        </w:rPr>
        <w:tab/>
      </w:r>
      <w:r>
        <w:rPr>
          <w:rFonts w:ascii="Times New Roman" w:hAnsi="Times New Roman"/>
          <w:sz w:val="18"/>
          <w:szCs w:val="18"/>
        </w:rPr>
        <w:t>Discussione plenaria sulle conclusioni dei gruppi autogestiti                               Ore 10.00-11.00</w:t>
      </w:r>
      <w:r>
        <w:rPr>
          <w:rFonts w:ascii="Times New Roman" w:hAnsi="Times New Roman"/>
          <w:sz w:val="18"/>
          <w:szCs w:val="18"/>
        </w:rPr>
        <w:tab/>
      </w:r>
      <w:r>
        <w:rPr>
          <w:rFonts w:ascii="Times New Roman" w:hAnsi="Times New Roman"/>
          <w:sz w:val="18"/>
          <w:szCs w:val="18"/>
        </w:rPr>
        <w:t xml:space="preserve">Problemi alcol-correlati e complessi IIIa Parte </w:t>
      </w:r>
      <w:r>
        <w:rPr>
          <w:rFonts w:ascii="Times New Roman" w:hAnsi="Times New Roman"/>
          <w:sz w:val="18"/>
          <w:szCs w:val="18"/>
        </w:rPr>
        <w:br w:type="textWrapping"/>
      </w:r>
      <w:r>
        <w:rPr>
          <w:rFonts w:ascii="Times New Roman" w:hAnsi="Times New Roman"/>
          <w:sz w:val="18"/>
          <w:szCs w:val="18"/>
        </w:rPr>
        <w:t>Ore 11.00-11.30</w:t>
      </w:r>
      <w:r>
        <w:rPr>
          <w:rFonts w:ascii="Times New Roman" w:hAnsi="Times New Roman"/>
          <w:sz w:val="18"/>
          <w:szCs w:val="18"/>
        </w:rPr>
        <w:tab/>
      </w:r>
      <w:r>
        <w:rPr>
          <w:rFonts w:ascii="Times New Roman" w:hAnsi="Times New Roman"/>
          <w:sz w:val="18"/>
          <w:szCs w:val="18"/>
        </w:rPr>
        <w:t xml:space="preserve">Pausa caffè </w:t>
      </w:r>
      <w:r>
        <w:rPr>
          <w:rFonts w:ascii="Times New Roman" w:hAnsi="Times New Roman"/>
          <w:sz w:val="18"/>
          <w:szCs w:val="18"/>
        </w:rPr>
        <w:br w:type="textWrapping"/>
      </w:r>
      <w:r>
        <w:rPr>
          <w:rFonts w:ascii="Times New Roman" w:hAnsi="Times New Roman"/>
          <w:sz w:val="18"/>
          <w:szCs w:val="18"/>
        </w:rPr>
        <w:t xml:space="preserve">Ore 11.30-12.30 </w:t>
      </w:r>
      <w:r>
        <w:rPr>
          <w:rFonts w:ascii="Times New Roman" w:hAnsi="Times New Roman"/>
          <w:sz w:val="18"/>
          <w:szCs w:val="18"/>
        </w:rPr>
        <w:tab/>
      </w:r>
      <w:r>
        <w:rPr>
          <w:rFonts w:ascii="Times New Roman" w:hAnsi="Times New Roman"/>
          <w:sz w:val="18"/>
          <w:szCs w:val="18"/>
        </w:rPr>
        <w:t xml:space="preserve">Discussione in comunità </w:t>
      </w:r>
      <w:r>
        <w:rPr>
          <w:rFonts w:ascii="Times New Roman" w:hAnsi="Times New Roman"/>
          <w:sz w:val="18"/>
          <w:szCs w:val="18"/>
        </w:rPr>
        <w:br w:type="textWrapping"/>
      </w:r>
      <w:r>
        <w:rPr>
          <w:rFonts w:ascii="Times New Roman" w:hAnsi="Times New Roman"/>
          <w:sz w:val="18"/>
          <w:szCs w:val="18"/>
        </w:rPr>
        <w:t>Ore 12.30-13.30</w:t>
      </w:r>
      <w:r>
        <w:rPr>
          <w:rFonts w:ascii="Times New Roman" w:hAnsi="Times New Roman"/>
          <w:sz w:val="18"/>
          <w:szCs w:val="18"/>
        </w:rPr>
        <w:tab/>
      </w:r>
      <w:r>
        <w:rPr>
          <w:rFonts w:ascii="Times New Roman" w:hAnsi="Times New Roman"/>
          <w:sz w:val="18"/>
          <w:szCs w:val="18"/>
        </w:rPr>
        <w:t xml:space="preserve">Pranzo </w:t>
      </w:r>
      <w:r>
        <w:rPr>
          <w:rFonts w:ascii="Times New Roman" w:hAnsi="Times New Roman"/>
          <w:sz w:val="18"/>
          <w:szCs w:val="18"/>
        </w:rPr>
        <w:br w:type="textWrapping"/>
      </w:r>
      <w:r>
        <w:rPr>
          <w:rFonts w:ascii="Times New Roman" w:hAnsi="Times New Roman"/>
          <w:sz w:val="18"/>
          <w:szCs w:val="18"/>
        </w:rPr>
        <w:tab/>
      </w:r>
      <w:r>
        <w:rPr>
          <w:rFonts w:ascii="Times New Roman" w:hAnsi="Times New Roman"/>
          <w:color w:val="FF0000"/>
          <w:sz w:val="18"/>
          <w:szCs w:val="18"/>
        </w:rPr>
        <w:t xml:space="preserve"> </w:t>
      </w:r>
    </w:p>
    <w:p w14:paraId="3A4D06FE">
      <w:pPr>
        <w:keepNext/>
        <w:keepLines/>
        <w:tabs>
          <w:tab w:val="left" w:pos="1701"/>
        </w:tabs>
        <w:spacing w:line="240" w:lineRule="auto"/>
        <w:ind w:left="1695" w:hanging="1695"/>
        <w:rPr>
          <w:rFonts w:ascii="Times New Roman" w:hAnsi="Times New Roman"/>
          <w:sz w:val="18"/>
          <w:szCs w:val="18"/>
        </w:rPr>
      </w:pPr>
    </w:p>
    <w:p w14:paraId="44EE6909">
      <w:pPr>
        <w:keepNext/>
        <w:keepLines/>
        <w:tabs>
          <w:tab w:val="left" w:pos="1701"/>
        </w:tabs>
        <w:spacing w:line="240" w:lineRule="auto"/>
        <w:ind w:left="1695" w:hanging="1695"/>
        <w:rPr>
          <w:rFonts w:ascii="Times New Roman" w:hAnsi="Times New Roman"/>
          <w:sz w:val="18"/>
          <w:szCs w:val="18"/>
        </w:rPr>
      </w:pPr>
    </w:p>
    <w:p w14:paraId="61CCD3A0">
      <w:pPr>
        <w:keepNext/>
        <w:keepLines/>
        <w:tabs>
          <w:tab w:val="left" w:pos="1701"/>
        </w:tabs>
        <w:spacing w:line="240" w:lineRule="auto"/>
        <w:ind w:left="1695" w:hanging="1695"/>
        <w:rPr>
          <w:rFonts w:ascii="Times New Roman" w:hAnsi="Times New Roman"/>
          <w:sz w:val="18"/>
          <w:szCs w:val="18"/>
        </w:rPr>
      </w:pPr>
    </w:p>
    <w:p w14:paraId="2A0E2808">
      <w:pPr>
        <w:keepNext/>
        <w:keepLines/>
        <w:tabs>
          <w:tab w:val="left" w:pos="1701"/>
        </w:tabs>
        <w:ind w:left="1695" w:hanging="1695"/>
        <w:rPr>
          <w:rFonts w:ascii="Times New Roman" w:hAnsi="Times New Roman"/>
          <w:sz w:val="18"/>
          <w:szCs w:val="18"/>
        </w:rPr>
      </w:pPr>
    </w:p>
    <w:p w14:paraId="1DF8991F">
      <w:pPr>
        <w:tabs>
          <w:tab w:val="left" w:pos="1701"/>
        </w:tabs>
        <w:spacing w:after="0" w:line="240" w:lineRule="auto"/>
        <w:rPr>
          <w:rFonts w:ascii="Times New Roman" w:hAnsi="Times New Roman"/>
          <w:sz w:val="18"/>
        </w:rPr>
      </w:pPr>
    </w:p>
    <w:p w14:paraId="08251D96">
      <w:pPr>
        <w:tabs>
          <w:tab w:val="left" w:pos="1701"/>
        </w:tabs>
        <w:spacing w:after="0" w:line="240" w:lineRule="auto"/>
        <w:rPr>
          <w:rFonts w:ascii="Times New Roman" w:hAnsi="Times New Roman"/>
          <w:sz w:val="18"/>
        </w:rPr>
      </w:pPr>
    </w:p>
    <w:p w14:paraId="5725DD89">
      <w:pPr>
        <w:tabs>
          <w:tab w:val="left" w:pos="1701"/>
        </w:tabs>
        <w:spacing w:after="0" w:line="240" w:lineRule="auto"/>
        <w:rPr>
          <w:rFonts w:ascii="Times New Roman" w:hAnsi="Times New Roman"/>
          <w:sz w:val="18"/>
          <w:szCs w:val="18"/>
        </w:rPr>
      </w:pPr>
    </w:p>
    <w:p w14:paraId="125146AC">
      <w:pPr>
        <w:tabs>
          <w:tab w:val="left" w:pos="1701"/>
        </w:tabs>
        <w:spacing w:after="0" w:line="240" w:lineRule="auto"/>
        <w:rPr>
          <w:rFonts w:ascii="Times New Roman" w:hAnsi="Times New Roman"/>
          <w:sz w:val="18"/>
          <w:szCs w:val="18"/>
        </w:rPr>
      </w:pPr>
    </w:p>
    <w:p w14:paraId="27B7318E">
      <w:pPr>
        <w:tabs>
          <w:tab w:val="left" w:pos="1701"/>
        </w:tabs>
        <w:spacing w:after="0" w:line="240" w:lineRule="auto"/>
        <w:rPr>
          <w:rFonts w:ascii="Times New Roman" w:hAnsi="Times New Roman"/>
          <w:sz w:val="18"/>
          <w:szCs w:val="18"/>
        </w:rPr>
      </w:pPr>
    </w:p>
    <w:p w14:paraId="2052713F">
      <w:pPr>
        <w:tabs>
          <w:tab w:val="left" w:pos="1701"/>
        </w:tabs>
        <w:spacing w:after="0" w:line="240" w:lineRule="auto"/>
        <w:rPr>
          <w:rFonts w:ascii="Times New Roman" w:hAnsi="Times New Roman"/>
          <w:sz w:val="18"/>
          <w:szCs w:val="18"/>
        </w:rPr>
      </w:pPr>
      <w:r>
        <w:rPr>
          <w:rFonts w:ascii="Times New Roman" w:hAnsi="Times New Roman"/>
          <w:sz w:val="18"/>
          <w:szCs w:val="18"/>
        </w:rPr>
        <w:t xml:space="preserve">Ore 13.30-14.30  </w:t>
      </w:r>
      <w:r>
        <w:rPr>
          <w:rFonts w:ascii="Times New Roman" w:hAnsi="Times New Roman"/>
          <w:sz w:val="18"/>
          <w:szCs w:val="18"/>
        </w:rPr>
        <w:tab/>
      </w:r>
      <w:r>
        <w:rPr>
          <w:rFonts w:ascii="Times New Roman" w:hAnsi="Times New Roman"/>
          <w:sz w:val="18"/>
          <w:szCs w:val="18"/>
        </w:rPr>
        <w:t>Complicanze somatiche alcol-correlate</w:t>
      </w:r>
    </w:p>
    <w:p w14:paraId="3398BE35">
      <w:pPr>
        <w:tabs>
          <w:tab w:val="left" w:pos="1701"/>
        </w:tabs>
        <w:spacing w:after="0" w:line="240" w:lineRule="auto"/>
        <w:rPr>
          <w:rFonts w:ascii="Times New Roman" w:hAnsi="Times New Roman"/>
          <w:sz w:val="18"/>
          <w:szCs w:val="18"/>
        </w:rPr>
      </w:pPr>
      <w:r>
        <w:rPr>
          <w:rFonts w:ascii="Times New Roman" w:hAnsi="Times New Roman"/>
          <w:sz w:val="18"/>
          <w:szCs w:val="18"/>
        </w:rPr>
        <w:t xml:space="preserve">Ore 14.30-15.30 </w:t>
      </w:r>
      <w:r>
        <w:rPr>
          <w:rFonts w:ascii="Times New Roman" w:hAnsi="Times New Roman"/>
          <w:sz w:val="18"/>
          <w:szCs w:val="18"/>
        </w:rPr>
        <w:tab/>
      </w:r>
      <w:r>
        <w:rPr>
          <w:rFonts w:ascii="Times New Roman" w:hAnsi="Times New Roman"/>
          <w:sz w:val="18"/>
          <w:szCs w:val="18"/>
        </w:rPr>
        <w:t xml:space="preserve">Approccio ecologico-sociale, sistemico famigliare nei Club degli </w:t>
      </w:r>
      <w:r>
        <w:rPr>
          <w:rFonts w:ascii="Times New Roman" w:hAnsi="Times New Roman"/>
          <w:sz w:val="18"/>
          <w:szCs w:val="18"/>
        </w:rPr>
        <w:br w:type="textWrapping"/>
      </w:r>
      <w:r>
        <w:rPr>
          <w:rFonts w:ascii="Times New Roman" w:hAnsi="Times New Roman"/>
          <w:sz w:val="18"/>
          <w:szCs w:val="18"/>
        </w:rPr>
        <w:t xml:space="preserve">                                      Alcolisti in Trattamento, aspetti nazionali ed internazionali</w:t>
      </w:r>
    </w:p>
    <w:p w14:paraId="4B639278">
      <w:pPr>
        <w:tabs>
          <w:tab w:val="left" w:pos="1701"/>
        </w:tabs>
        <w:spacing w:after="0" w:line="240" w:lineRule="auto"/>
        <w:rPr>
          <w:rFonts w:ascii="Times New Roman" w:hAnsi="Times New Roman"/>
          <w:sz w:val="18"/>
        </w:rPr>
      </w:pPr>
      <w:r>
        <w:rPr>
          <w:rFonts w:ascii="Times New Roman" w:hAnsi="Times New Roman"/>
          <w:sz w:val="18"/>
        </w:rPr>
        <w:t xml:space="preserve">Ore 15.30-16.30 </w:t>
      </w:r>
      <w:r>
        <w:rPr>
          <w:rFonts w:ascii="Times New Roman" w:hAnsi="Times New Roman"/>
          <w:sz w:val="18"/>
        </w:rPr>
        <w:tab/>
      </w:r>
      <w:r>
        <w:rPr>
          <w:rFonts w:ascii="Times New Roman" w:hAnsi="Times New Roman"/>
          <w:sz w:val="18"/>
        </w:rPr>
        <w:t>Lavoro nei gruppi con conduttore: Le difficoltà nel lavoro del Club</w:t>
      </w:r>
      <w:r>
        <w:rPr>
          <w:rFonts w:ascii="Times New Roman" w:hAnsi="Times New Roman"/>
          <w:b/>
          <w:sz w:val="18"/>
        </w:rPr>
        <w:t xml:space="preserve"> </w:t>
      </w:r>
      <w:r>
        <w:rPr>
          <w:rFonts w:ascii="Times New Roman" w:hAnsi="Times New Roman"/>
          <w:sz w:val="18"/>
        </w:rPr>
        <w:t xml:space="preserve"> </w:t>
      </w:r>
    </w:p>
    <w:p w14:paraId="6289E683">
      <w:pPr>
        <w:tabs>
          <w:tab w:val="left" w:pos="1701"/>
        </w:tabs>
        <w:spacing w:after="0" w:line="240" w:lineRule="auto"/>
        <w:rPr>
          <w:rFonts w:ascii="Times New Roman" w:hAnsi="Times New Roman"/>
          <w:i/>
          <w:sz w:val="18"/>
        </w:rPr>
      </w:pPr>
      <w:r>
        <w:rPr>
          <w:rFonts w:ascii="Times New Roman" w:hAnsi="Times New Roman"/>
          <w:sz w:val="18"/>
        </w:rPr>
        <w:t>Ore 16.30-16.45</w:t>
      </w:r>
      <w:r>
        <w:rPr>
          <w:rFonts w:ascii="Times New Roman" w:hAnsi="Times New Roman"/>
          <w:sz w:val="18"/>
        </w:rPr>
        <w:tab/>
      </w:r>
      <w:r>
        <w:rPr>
          <w:rFonts w:ascii="Times New Roman" w:hAnsi="Times New Roman"/>
          <w:sz w:val="18"/>
        </w:rPr>
        <w:t>Pausa caffé</w:t>
      </w:r>
    </w:p>
    <w:p w14:paraId="6A8AA923">
      <w:pPr>
        <w:tabs>
          <w:tab w:val="left" w:pos="1701"/>
        </w:tabs>
        <w:spacing w:after="0" w:line="0" w:lineRule="atLeast"/>
        <w:ind w:left="1695" w:hanging="1695"/>
        <w:rPr>
          <w:rFonts w:ascii="Times New Roman" w:hAnsi="Times New Roman"/>
          <w:sz w:val="18"/>
        </w:rPr>
      </w:pPr>
      <w:r>
        <w:rPr>
          <w:rFonts w:ascii="Times New Roman" w:hAnsi="Times New Roman"/>
          <w:sz w:val="18"/>
        </w:rPr>
        <w:t>Ore 16.45-17.45</w:t>
      </w:r>
      <w:r>
        <w:rPr>
          <w:rFonts w:ascii="Times New Roman" w:hAnsi="Times New Roman"/>
          <w:sz w:val="18"/>
        </w:rPr>
        <w:tab/>
      </w:r>
      <w:r>
        <w:rPr>
          <w:rFonts w:ascii="Times New Roman" w:hAnsi="Times New Roman"/>
          <w:sz w:val="18"/>
        </w:rPr>
        <w:t xml:space="preserve">Gruppi autogestiti                              </w:t>
      </w:r>
    </w:p>
    <w:p w14:paraId="6AF9D659">
      <w:pPr>
        <w:tabs>
          <w:tab w:val="left" w:pos="1701"/>
        </w:tabs>
        <w:spacing w:after="0" w:line="240" w:lineRule="auto"/>
        <w:rPr>
          <w:rFonts w:ascii="Times New Roman" w:hAnsi="Times New Roman"/>
          <w:sz w:val="18"/>
        </w:rPr>
      </w:pPr>
      <w:r>
        <w:rPr>
          <w:rFonts w:ascii="Times New Roman" w:hAnsi="Times New Roman"/>
          <w:sz w:val="18"/>
        </w:rPr>
        <w:t>Ore 17.45-18.00</w:t>
      </w:r>
      <w:r>
        <w:rPr>
          <w:rFonts w:ascii="Times New Roman" w:hAnsi="Times New Roman"/>
          <w:sz w:val="18"/>
        </w:rPr>
        <w:tab/>
      </w:r>
      <w:r>
        <w:rPr>
          <w:rFonts w:ascii="Times New Roman" w:hAnsi="Times New Roman"/>
          <w:sz w:val="18"/>
        </w:rPr>
        <w:t xml:space="preserve">Consegna lettura settimanale e raccolta lavoro autogestito                              </w:t>
      </w:r>
    </w:p>
    <w:p w14:paraId="6B295360">
      <w:pPr>
        <w:tabs>
          <w:tab w:val="left" w:pos="1701"/>
        </w:tabs>
        <w:spacing w:after="0" w:line="240" w:lineRule="auto"/>
        <w:rPr>
          <w:rFonts w:ascii="Times New Roman" w:hAnsi="Times New Roman"/>
          <w:b/>
          <w:sz w:val="20"/>
        </w:rPr>
      </w:pPr>
    </w:p>
    <w:p w14:paraId="1E09F6AB">
      <w:pPr>
        <w:keepNext/>
        <w:tabs>
          <w:tab w:val="left" w:pos="1701"/>
        </w:tabs>
        <w:spacing w:after="0" w:line="240" w:lineRule="auto"/>
        <w:outlineLvl w:val="2"/>
        <w:rPr>
          <w:rFonts w:ascii="Times New Roman" w:hAnsi="Times New Roman"/>
          <w:b/>
          <w:sz w:val="20"/>
        </w:rPr>
      </w:pPr>
    </w:p>
    <w:p w14:paraId="31256F4F">
      <w:pPr>
        <w:keepNext/>
        <w:tabs>
          <w:tab w:val="left" w:pos="1701"/>
        </w:tabs>
        <w:spacing w:after="0" w:line="240" w:lineRule="auto"/>
        <w:outlineLvl w:val="2"/>
        <w:rPr>
          <w:rFonts w:ascii="Times New Roman" w:hAnsi="Times New Roman"/>
          <w:b/>
          <w:sz w:val="20"/>
        </w:rPr>
      </w:pPr>
      <w:r>
        <w:rPr>
          <w:rFonts w:ascii="Times New Roman" w:hAnsi="Times New Roman"/>
          <w:b/>
          <w:sz w:val="20"/>
        </w:rPr>
        <w:t xml:space="preserve">4° Giornata - Venerdì 29 novembre 2024 </w:t>
      </w:r>
    </w:p>
    <w:p w14:paraId="63E23508">
      <w:pPr>
        <w:tabs>
          <w:tab w:val="left" w:pos="1701"/>
        </w:tabs>
        <w:spacing w:after="0" w:line="240" w:lineRule="auto"/>
        <w:rPr>
          <w:rFonts w:ascii="Times New Roman" w:hAnsi="Times New Roman"/>
          <w:sz w:val="18"/>
        </w:rPr>
      </w:pPr>
    </w:p>
    <w:p w14:paraId="2855D89E">
      <w:pPr>
        <w:keepNext/>
        <w:tabs>
          <w:tab w:val="left" w:pos="1701"/>
        </w:tabs>
        <w:spacing w:after="0" w:line="240" w:lineRule="auto"/>
        <w:outlineLvl w:val="2"/>
        <w:rPr>
          <w:rFonts w:ascii="Times New Roman" w:hAnsi="Times New Roman"/>
          <w:sz w:val="18"/>
          <w:szCs w:val="18"/>
        </w:rPr>
      </w:pPr>
      <w:r>
        <w:rPr>
          <w:rFonts w:ascii="Times New Roman" w:hAnsi="Times New Roman"/>
          <w:sz w:val="18"/>
        </w:rPr>
        <w:t>Ore   9.00-10.00</w:t>
      </w:r>
      <w:r>
        <w:rPr>
          <w:rFonts w:ascii="Times New Roman" w:hAnsi="Times New Roman"/>
          <w:sz w:val="18"/>
        </w:rPr>
        <w:tab/>
      </w:r>
      <w:r>
        <w:rPr>
          <w:rFonts w:ascii="Times New Roman" w:hAnsi="Times New Roman"/>
          <w:sz w:val="18"/>
        </w:rPr>
        <w:t xml:space="preserve">Discussione plenaria sulle conclusioni dei gruppi autogestiti                  </w:t>
      </w:r>
      <w:r>
        <w:rPr>
          <w:rFonts w:ascii="Times New Roman" w:hAnsi="Times New Roman"/>
          <w:sz w:val="18"/>
          <w:szCs w:val="18"/>
        </w:rPr>
        <w:t>Ore 10.00-11.00</w:t>
      </w:r>
      <w:r>
        <w:rPr>
          <w:rFonts w:ascii="Times New Roman" w:hAnsi="Times New Roman"/>
          <w:sz w:val="18"/>
          <w:szCs w:val="18"/>
        </w:rPr>
        <w:tab/>
      </w:r>
      <w:r>
        <w:rPr>
          <w:rFonts w:hint="default" w:ascii="Times New Roman" w:hAnsi="Times New Roman"/>
          <w:sz w:val="18"/>
          <w:szCs w:val="18"/>
          <w:lang w:val="it-IT"/>
        </w:rPr>
        <w:t>Tavola rotonda:</w:t>
      </w:r>
      <w:bookmarkStart w:id="0" w:name="_GoBack"/>
      <w:bookmarkEnd w:id="0"/>
      <w:r>
        <w:rPr>
          <w:rFonts w:ascii="Times New Roman" w:hAnsi="Times New Roman"/>
          <w:sz w:val="18"/>
          <w:szCs w:val="18"/>
        </w:rPr>
        <w:t>Spiritualità antropologica ed etica nel lavoro del Club</w:t>
      </w:r>
    </w:p>
    <w:p w14:paraId="678470B3">
      <w:pPr>
        <w:tabs>
          <w:tab w:val="left" w:pos="1701"/>
        </w:tabs>
        <w:spacing w:after="0" w:line="240" w:lineRule="auto"/>
        <w:rPr>
          <w:rFonts w:ascii="Times New Roman" w:hAnsi="Times New Roman"/>
          <w:i/>
          <w:sz w:val="18"/>
        </w:rPr>
      </w:pPr>
      <w:r>
        <w:rPr>
          <w:rFonts w:ascii="Times New Roman" w:hAnsi="Times New Roman"/>
          <w:sz w:val="18"/>
        </w:rPr>
        <w:t>Ore 11.00-11.30</w:t>
      </w:r>
      <w:r>
        <w:rPr>
          <w:rFonts w:ascii="Times New Roman" w:hAnsi="Times New Roman"/>
          <w:sz w:val="18"/>
        </w:rPr>
        <w:tab/>
      </w:r>
      <w:r>
        <w:rPr>
          <w:rFonts w:ascii="Times New Roman" w:hAnsi="Times New Roman"/>
          <w:sz w:val="18"/>
        </w:rPr>
        <w:t>Pausa caffé</w:t>
      </w:r>
    </w:p>
    <w:p w14:paraId="6FD2D443">
      <w:pPr>
        <w:tabs>
          <w:tab w:val="left" w:pos="1701"/>
        </w:tabs>
        <w:spacing w:after="0" w:line="240" w:lineRule="auto"/>
        <w:ind w:left="1680" w:hanging="1680"/>
        <w:rPr>
          <w:rFonts w:ascii="Times New Roman" w:hAnsi="Times New Roman"/>
          <w:sz w:val="18"/>
        </w:rPr>
      </w:pPr>
      <w:r>
        <w:rPr>
          <w:rFonts w:ascii="Times New Roman" w:hAnsi="Times New Roman"/>
          <w:sz w:val="18"/>
        </w:rPr>
        <w:t>Ore 11.30-12.30</w:t>
      </w:r>
      <w:r>
        <w:rPr>
          <w:rFonts w:ascii="Times New Roman" w:hAnsi="Times New Roman"/>
          <w:sz w:val="18"/>
        </w:rPr>
        <w:tab/>
      </w:r>
      <w:r>
        <w:rPr>
          <w:rFonts w:ascii="Times New Roman" w:hAnsi="Times New Roman"/>
          <w:sz w:val="18"/>
        </w:rPr>
        <w:t xml:space="preserve">Discussione in comunità </w:t>
      </w:r>
    </w:p>
    <w:p w14:paraId="53391DEE">
      <w:pPr>
        <w:tabs>
          <w:tab w:val="left" w:pos="1701"/>
        </w:tabs>
        <w:spacing w:after="0" w:line="240" w:lineRule="auto"/>
        <w:rPr>
          <w:rFonts w:ascii="Times New Roman" w:hAnsi="Times New Roman"/>
          <w:sz w:val="18"/>
        </w:rPr>
      </w:pPr>
      <w:r>
        <w:rPr>
          <w:rFonts w:ascii="Times New Roman" w:hAnsi="Times New Roman"/>
          <w:sz w:val="18"/>
        </w:rPr>
        <w:t>Ore 12.30-13.30</w:t>
      </w:r>
      <w:r>
        <w:rPr>
          <w:rFonts w:ascii="Times New Roman" w:hAnsi="Times New Roman"/>
          <w:sz w:val="18"/>
        </w:rPr>
        <w:tab/>
      </w:r>
      <w:r>
        <w:rPr>
          <w:rFonts w:ascii="Times New Roman" w:hAnsi="Times New Roman"/>
          <w:sz w:val="18"/>
        </w:rPr>
        <w:t>Pranzo condiviso (con catering)</w:t>
      </w:r>
    </w:p>
    <w:p w14:paraId="245F3071">
      <w:pPr>
        <w:tabs>
          <w:tab w:val="left" w:pos="1701"/>
        </w:tabs>
        <w:spacing w:after="0" w:line="240" w:lineRule="auto"/>
        <w:ind w:left="1695" w:hanging="1695"/>
        <w:rPr>
          <w:rFonts w:ascii="Times New Roman" w:hAnsi="Times New Roman"/>
          <w:sz w:val="18"/>
        </w:rPr>
      </w:pPr>
      <w:r>
        <w:rPr>
          <w:rFonts w:ascii="Times New Roman" w:hAnsi="Times New Roman"/>
          <w:sz w:val="18"/>
        </w:rPr>
        <w:t>Ore 13.30-15.00</w:t>
      </w:r>
      <w:r>
        <w:rPr>
          <w:rFonts w:ascii="Times New Roman" w:hAnsi="Times New Roman"/>
          <w:sz w:val="18"/>
        </w:rPr>
        <w:tab/>
      </w:r>
      <w:r>
        <w:rPr>
          <w:rFonts w:ascii="Times New Roman" w:hAnsi="Times New Roman"/>
          <w:sz w:val="18"/>
        </w:rPr>
        <w:tab/>
      </w:r>
      <w:r>
        <w:rPr>
          <w:rFonts w:ascii="Times New Roman" w:hAnsi="Times New Roman"/>
          <w:sz w:val="18"/>
        </w:rPr>
        <w:t>Tavola rotonda: Collaborazione Pubblico-Privato, relazioni con i professionisti e le istituzioni, il lavoro di rete nella comunità locale, cooperazione nell’autonomia</w:t>
      </w:r>
    </w:p>
    <w:p w14:paraId="77D3E3F8">
      <w:pPr>
        <w:tabs>
          <w:tab w:val="left" w:pos="1701"/>
        </w:tabs>
        <w:spacing w:after="0" w:line="240" w:lineRule="auto"/>
        <w:ind w:left="1695" w:hanging="1695"/>
        <w:rPr>
          <w:rFonts w:ascii="Times New Roman" w:hAnsi="Times New Roman"/>
          <w:sz w:val="18"/>
        </w:rPr>
      </w:pPr>
      <w:r>
        <w:rPr>
          <w:rFonts w:ascii="Times New Roman" w:hAnsi="Times New Roman"/>
          <w:sz w:val="18"/>
        </w:rPr>
        <w:t>Ore 15.00-16.00</w:t>
      </w:r>
      <w:r>
        <w:rPr>
          <w:rFonts w:ascii="Times New Roman" w:hAnsi="Times New Roman"/>
          <w:sz w:val="18"/>
        </w:rPr>
        <w:tab/>
      </w:r>
      <w:r>
        <w:rPr>
          <w:rFonts w:ascii="Times New Roman" w:hAnsi="Times New Roman"/>
          <w:sz w:val="18"/>
        </w:rPr>
        <w:t>Lavoro nei gruppi con conduttore: il colloquio iniziale (simulazione)</w:t>
      </w:r>
    </w:p>
    <w:p w14:paraId="4B81905D">
      <w:pPr>
        <w:tabs>
          <w:tab w:val="left" w:pos="1701"/>
        </w:tabs>
        <w:spacing w:after="0" w:line="240" w:lineRule="auto"/>
        <w:ind w:left="1695" w:hanging="1695"/>
        <w:rPr>
          <w:rFonts w:ascii="Times New Roman" w:hAnsi="Times New Roman"/>
          <w:sz w:val="18"/>
        </w:rPr>
      </w:pPr>
      <w:r>
        <w:rPr>
          <w:rFonts w:ascii="Times New Roman" w:hAnsi="Times New Roman"/>
          <w:sz w:val="18"/>
        </w:rPr>
        <w:t>Ore 16.00-16.15</w:t>
      </w:r>
      <w:r>
        <w:rPr>
          <w:rFonts w:ascii="Times New Roman" w:hAnsi="Times New Roman"/>
          <w:sz w:val="18"/>
        </w:rPr>
        <w:tab/>
      </w:r>
      <w:r>
        <w:rPr>
          <w:rFonts w:ascii="Times New Roman" w:hAnsi="Times New Roman"/>
          <w:sz w:val="18"/>
        </w:rPr>
        <w:t>Pausa caffè</w:t>
      </w:r>
    </w:p>
    <w:p w14:paraId="2AB2E535">
      <w:pPr>
        <w:tabs>
          <w:tab w:val="left" w:pos="1701"/>
        </w:tabs>
        <w:spacing w:after="0" w:line="240" w:lineRule="auto"/>
        <w:ind w:left="1695" w:hanging="1695"/>
        <w:rPr>
          <w:rFonts w:ascii="Times New Roman" w:hAnsi="Times New Roman"/>
          <w:sz w:val="18"/>
        </w:rPr>
      </w:pPr>
      <w:r>
        <w:rPr>
          <w:rFonts w:ascii="Times New Roman" w:hAnsi="Times New Roman"/>
          <w:sz w:val="18"/>
        </w:rPr>
        <w:t>Ore 16.15-17.15</w:t>
      </w:r>
      <w:r>
        <w:rPr>
          <w:rFonts w:ascii="Times New Roman" w:hAnsi="Times New Roman"/>
          <w:sz w:val="18"/>
        </w:rPr>
        <w:tab/>
      </w:r>
      <w:r>
        <w:rPr>
          <w:rFonts w:ascii="Times New Roman" w:hAnsi="Times New Roman"/>
          <w:sz w:val="18"/>
        </w:rPr>
        <w:t>Gruppo autogestito</w:t>
      </w:r>
    </w:p>
    <w:p w14:paraId="0A922D5D">
      <w:pPr>
        <w:tabs>
          <w:tab w:val="left" w:pos="1701"/>
        </w:tabs>
        <w:spacing w:after="0" w:line="240" w:lineRule="auto"/>
        <w:ind w:left="1695" w:hanging="1695"/>
        <w:rPr>
          <w:rFonts w:ascii="Times New Roman" w:hAnsi="Times New Roman"/>
          <w:sz w:val="18"/>
        </w:rPr>
      </w:pPr>
      <w:r>
        <w:rPr>
          <w:rFonts w:ascii="Times New Roman" w:hAnsi="Times New Roman"/>
          <w:sz w:val="18"/>
        </w:rPr>
        <w:t>Ore 17.15-18.15</w:t>
      </w:r>
      <w:r>
        <w:rPr>
          <w:rFonts w:ascii="Times New Roman" w:hAnsi="Times New Roman"/>
          <w:sz w:val="18"/>
        </w:rPr>
        <w:tab/>
      </w:r>
      <w:r>
        <w:rPr>
          <w:rFonts w:ascii="Times New Roman" w:hAnsi="Times New Roman"/>
          <w:sz w:val="18"/>
        </w:rPr>
        <w:t>Discussione del lavoro del gruppo autogestito</w:t>
      </w:r>
    </w:p>
    <w:p w14:paraId="4F9CAC36">
      <w:pPr>
        <w:tabs>
          <w:tab w:val="left" w:pos="1701"/>
        </w:tabs>
        <w:spacing w:after="0" w:line="240" w:lineRule="auto"/>
        <w:ind w:left="1695" w:hanging="1695"/>
        <w:rPr>
          <w:rFonts w:ascii="Times New Roman" w:hAnsi="Times New Roman"/>
          <w:sz w:val="18"/>
        </w:rPr>
      </w:pPr>
    </w:p>
    <w:p w14:paraId="2B2D2F5C">
      <w:pPr>
        <w:tabs>
          <w:tab w:val="left" w:pos="1701"/>
        </w:tabs>
        <w:spacing w:line="240" w:lineRule="auto"/>
        <w:rPr>
          <w:rFonts w:ascii="Times New Roman" w:hAnsi="Times New Roman"/>
          <w:sz w:val="18"/>
          <w:szCs w:val="18"/>
        </w:rPr>
      </w:pPr>
      <w:r>
        <w:rPr>
          <w:rFonts w:ascii="Times New Roman" w:hAnsi="Times New Roman"/>
          <w:sz w:val="18"/>
          <w:szCs w:val="18"/>
        </w:rPr>
        <w:t xml:space="preserve">CONSEGNA DEI TEMI ENTRO LE ORE 13:00 di martedì 3 dicembre 2024 - inviare via mail a: </w:t>
      </w:r>
      <w:r>
        <w:rPr>
          <w:rFonts w:ascii="Times New Roman" w:hAnsi="Times New Roman"/>
          <w:sz w:val="18"/>
          <w:szCs w:val="18"/>
        </w:rPr>
        <w:fldChar w:fldCharType="begin"/>
      </w:r>
      <w:r>
        <w:rPr>
          <w:rFonts w:ascii="Times New Roman" w:hAnsi="Times New Roman"/>
          <w:sz w:val="18"/>
          <w:szCs w:val="18"/>
        </w:rPr>
        <w:instrText xml:space="preserve"> HYPERLINK "mailto:associazione@arcat-liguria.com" </w:instrText>
      </w:r>
      <w:r>
        <w:rPr>
          <w:rFonts w:ascii="Times New Roman" w:hAnsi="Times New Roman"/>
          <w:sz w:val="18"/>
          <w:szCs w:val="18"/>
        </w:rPr>
        <w:fldChar w:fldCharType="separate"/>
      </w:r>
      <w:r>
        <w:rPr>
          <w:rStyle w:val="54"/>
          <w:rFonts w:ascii="Times New Roman" w:hAnsi="Times New Roman"/>
          <w:sz w:val="18"/>
          <w:szCs w:val="18"/>
        </w:rPr>
        <w:t>associazione@arcat-liguria.com</w:t>
      </w:r>
      <w:r>
        <w:rPr>
          <w:rStyle w:val="54"/>
          <w:rFonts w:ascii="Times New Roman" w:hAnsi="Times New Roman"/>
          <w:sz w:val="18"/>
          <w:szCs w:val="18"/>
        </w:rPr>
        <w:fldChar w:fldCharType="end"/>
      </w:r>
      <w:r>
        <w:rPr>
          <w:rFonts w:ascii="Times New Roman" w:hAnsi="Times New Roman"/>
          <w:sz w:val="18"/>
          <w:szCs w:val="18"/>
        </w:rPr>
        <w:t xml:space="preserve"> - oppure consegnare 5 copie a mano, cassetta postale in Vico di Mezzagalera 4r (Sede ARCAT)</w:t>
      </w:r>
    </w:p>
    <w:p w14:paraId="3625C444">
      <w:pPr>
        <w:tabs>
          <w:tab w:val="left" w:pos="1701"/>
        </w:tabs>
        <w:spacing w:line="240" w:lineRule="auto"/>
        <w:contextualSpacing/>
        <w:rPr>
          <w:rFonts w:ascii="Times New Roman" w:hAnsi="Times New Roman"/>
          <w:sz w:val="18"/>
          <w:szCs w:val="18"/>
        </w:rPr>
      </w:pPr>
    </w:p>
    <w:p w14:paraId="794288BF">
      <w:pPr>
        <w:tabs>
          <w:tab w:val="left" w:pos="1701"/>
        </w:tabs>
        <w:spacing w:line="240" w:lineRule="auto"/>
        <w:contextualSpacing/>
        <w:rPr>
          <w:rFonts w:ascii="Times New Roman" w:hAnsi="Times New Roman"/>
          <w:b/>
          <w:bCs/>
          <w:sz w:val="18"/>
          <w:szCs w:val="18"/>
        </w:rPr>
      </w:pPr>
      <w:r>
        <w:rPr>
          <w:rFonts w:ascii="Times New Roman" w:hAnsi="Times New Roman"/>
          <w:b/>
          <w:bCs/>
          <w:sz w:val="18"/>
          <w:szCs w:val="18"/>
        </w:rPr>
        <w:t xml:space="preserve">5° Giornata – Sabato 7 dicembre 2024 Interclub “I Club si raccontano” </w:t>
      </w:r>
    </w:p>
    <w:p w14:paraId="1964C8B6">
      <w:pPr>
        <w:tabs>
          <w:tab w:val="left" w:pos="1701"/>
        </w:tabs>
        <w:spacing w:line="240" w:lineRule="auto"/>
        <w:contextualSpacing/>
        <w:rPr>
          <w:rFonts w:ascii="Times New Roman" w:hAnsi="Times New Roman"/>
          <w:sz w:val="18"/>
          <w:szCs w:val="18"/>
        </w:rPr>
      </w:pPr>
      <w:r>
        <w:rPr>
          <w:rFonts w:ascii="Times New Roman" w:hAnsi="Times New Roman"/>
          <w:b/>
          <w:bCs/>
          <w:sz w:val="20"/>
        </w:rPr>
        <w:t>Sede:</w:t>
      </w:r>
      <w:r>
        <w:rPr>
          <w:rFonts w:ascii="Times New Roman" w:hAnsi="Times New Roman"/>
          <w:sz w:val="18"/>
          <w:szCs w:val="18"/>
        </w:rPr>
        <w:t xml:space="preserve"> ENDOFAP - via Bartolomeo Bosco 14 (alle spalle del Tribunale)</w:t>
      </w:r>
    </w:p>
    <w:p w14:paraId="23CDC2F6">
      <w:pPr>
        <w:tabs>
          <w:tab w:val="left" w:pos="1701"/>
        </w:tabs>
        <w:spacing w:line="240" w:lineRule="auto"/>
        <w:contextualSpacing/>
        <w:rPr>
          <w:rFonts w:ascii="Times New Roman" w:hAnsi="Times New Roman"/>
          <w:sz w:val="18"/>
          <w:szCs w:val="18"/>
        </w:rPr>
      </w:pPr>
    </w:p>
    <w:p w14:paraId="6EB40280">
      <w:pPr>
        <w:tabs>
          <w:tab w:val="left" w:pos="1701"/>
        </w:tabs>
        <w:spacing w:line="240" w:lineRule="auto"/>
        <w:contextualSpacing/>
        <w:rPr>
          <w:rFonts w:ascii="Times New Roman" w:hAnsi="Times New Roman"/>
          <w:sz w:val="18"/>
          <w:szCs w:val="18"/>
        </w:rPr>
      </w:pPr>
      <w:r>
        <w:rPr>
          <w:rFonts w:ascii="Times New Roman" w:hAnsi="Times New Roman"/>
          <w:sz w:val="18"/>
          <w:szCs w:val="18"/>
        </w:rPr>
        <w:t>Inizio per i Corsisti e lo staff del corso</w:t>
      </w:r>
    </w:p>
    <w:p w14:paraId="391185C0">
      <w:pPr>
        <w:tabs>
          <w:tab w:val="left" w:pos="1701"/>
        </w:tabs>
        <w:spacing w:line="240" w:lineRule="auto"/>
        <w:contextualSpacing/>
        <w:rPr>
          <w:rFonts w:ascii="Times New Roman" w:hAnsi="Times New Roman"/>
          <w:sz w:val="18"/>
          <w:szCs w:val="18"/>
        </w:rPr>
      </w:pPr>
      <w:r>
        <w:rPr>
          <w:rFonts w:ascii="Times New Roman" w:hAnsi="Times New Roman"/>
          <w:sz w:val="18"/>
          <w:szCs w:val="18"/>
        </w:rPr>
        <w:t xml:space="preserve">Ore   9.30-10.30  </w:t>
      </w:r>
      <w:r>
        <w:rPr>
          <w:rFonts w:ascii="Times New Roman" w:hAnsi="Times New Roman"/>
          <w:sz w:val="18"/>
          <w:szCs w:val="18"/>
        </w:rPr>
        <w:tab/>
      </w:r>
      <w:r>
        <w:rPr>
          <w:rFonts w:ascii="Times New Roman" w:hAnsi="Times New Roman"/>
          <w:sz w:val="18"/>
          <w:szCs w:val="18"/>
        </w:rPr>
        <w:t>Discussione degli Elaborati  ogni conduttore con il suo gruppo</w:t>
      </w:r>
    </w:p>
    <w:p w14:paraId="26B1A474">
      <w:pPr>
        <w:tabs>
          <w:tab w:val="left" w:pos="1701"/>
        </w:tabs>
        <w:spacing w:line="240" w:lineRule="auto"/>
        <w:contextualSpacing/>
        <w:rPr>
          <w:rFonts w:ascii="Times New Roman" w:hAnsi="Times New Roman"/>
          <w:sz w:val="18"/>
          <w:szCs w:val="18"/>
        </w:rPr>
      </w:pPr>
      <w:r>
        <w:rPr>
          <w:rFonts w:ascii="Times New Roman" w:hAnsi="Times New Roman"/>
          <w:sz w:val="18"/>
          <w:szCs w:val="18"/>
        </w:rPr>
        <w:t xml:space="preserve">Ore 10.30-12.00 </w:t>
      </w:r>
      <w:r>
        <w:rPr>
          <w:rFonts w:ascii="Times New Roman" w:hAnsi="Times New Roman"/>
          <w:sz w:val="18"/>
          <w:szCs w:val="18"/>
        </w:rPr>
        <w:tab/>
      </w:r>
      <w:r>
        <w:rPr>
          <w:rFonts w:ascii="Times New Roman" w:hAnsi="Times New Roman"/>
          <w:sz w:val="18"/>
          <w:szCs w:val="18"/>
        </w:rPr>
        <w:t>Testimonianze Famiglie e Membri di Club</w:t>
      </w:r>
    </w:p>
    <w:p w14:paraId="3AC7EF9D">
      <w:pPr>
        <w:tabs>
          <w:tab w:val="left" w:pos="1701"/>
        </w:tabs>
        <w:spacing w:line="240" w:lineRule="auto"/>
        <w:contextualSpacing/>
        <w:rPr>
          <w:rFonts w:ascii="Times New Roman" w:hAnsi="Times New Roman"/>
          <w:sz w:val="18"/>
          <w:szCs w:val="18"/>
        </w:rPr>
      </w:pPr>
      <w:r>
        <w:rPr>
          <w:rFonts w:ascii="Times New Roman" w:hAnsi="Times New Roman"/>
          <w:sz w:val="18"/>
          <w:szCs w:val="18"/>
        </w:rPr>
        <w:t xml:space="preserve">Ore 12.00-12.30 </w:t>
      </w:r>
      <w:r>
        <w:rPr>
          <w:rFonts w:ascii="Times New Roman" w:hAnsi="Times New Roman"/>
          <w:sz w:val="18"/>
          <w:szCs w:val="18"/>
        </w:rPr>
        <w:tab/>
      </w:r>
      <w:r>
        <w:rPr>
          <w:rFonts w:ascii="Times New Roman" w:hAnsi="Times New Roman"/>
          <w:sz w:val="18"/>
          <w:szCs w:val="18"/>
        </w:rPr>
        <w:t>Consegna attestati</w:t>
      </w:r>
    </w:p>
    <w:p w14:paraId="4879957A">
      <w:pPr>
        <w:tabs>
          <w:tab w:val="left" w:pos="1701"/>
        </w:tabs>
        <w:spacing w:line="240" w:lineRule="auto"/>
        <w:contextualSpacing/>
        <w:rPr>
          <w:rFonts w:ascii="Times New Roman" w:hAnsi="Times New Roman"/>
          <w:sz w:val="18"/>
          <w:szCs w:val="18"/>
        </w:rPr>
      </w:pPr>
      <w:r>
        <w:rPr>
          <w:rFonts w:ascii="Times New Roman" w:hAnsi="Times New Roman"/>
          <w:sz w:val="18"/>
          <w:szCs w:val="18"/>
        </w:rPr>
        <w:t>Ore 12.30</w:t>
      </w:r>
      <w:r>
        <w:rPr>
          <w:rFonts w:ascii="Times New Roman" w:hAnsi="Times New Roman"/>
          <w:sz w:val="18"/>
          <w:szCs w:val="18"/>
        </w:rPr>
        <w:tab/>
      </w:r>
      <w:r>
        <w:rPr>
          <w:rFonts w:ascii="Times New Roman" w:hAnsi="Times New Roman"/>
          <w:sz w:val="18"/>
          <w:szCs w:val="18"/>
        </w:rPr>
        <w:t xml:space="preserve">rinfresco a cura di tutti i membri di Club </w:t>
      </w:r>
    </w:p>
    <w:p w14:paraId="607A34CD">
      <w:pPr>
        <w:tabs>
          <w:tab w:val="left" w:pos="1701"/>
        </w:tabs>
        <w:spacing w:line="240" w:lineRule="auto"/>
        <w:contextualSpacing/>
        <w:rPr>
          <w:rFonts w:ascii="Times New Roman" w:hAnsi="Times New Roman"/>
          <w:sz w:val="18"/>
          <w:szCs w:val="18"/>
        </w:rPr>
      </w:pPr>
      <w:r>
        <w:rPr>
          <w:rFonts w:ascii="Times New Roman" w:hAnsi="Times New Roman"/>
          <w:sz w:val="18"/>
          <w:szCs w:val="18"/>
        </w:rPr>
        <w:t xml:space="preserve"> </w:t>
      </w:r>
    </w:p>
    <w:p w14:paraId="4DC0F28C">
      <w:pPr>
        <w:tabs>
          <w:tab w:val="left" w:pos="1701"/>
        </w:tabs>
        <w:spacing w:line="240" w:lineRule="auto"/>
        <w:contextualSpacing/>
        <w:rPr>
          <w:rFonts w:ascii="Times New Roman" w:hAnsi="Times New Roman"/>
          <w:sz w:val="18"/>
          <w:szCs w:val="18"/>
        </w:rPr>
      </w:pPr>
      <w:r>
        <w:rPr>
          <w:rFonts w:ascii="Times New Roman" w:hAnsi="Times New Roman"/>
          <w:sz w:val="18"/>
          <w:szCs w:val="18"/>
        </w:rPr>
        <w:t>Invito ad un follow-up del corso a circa 3 mesi di distanza - Febbraio 2025</w:t>
      </w:r>
    </w:p>
    <w:p w14:paraId="2C2D4E69">
      <w:pPr>
        <w:tabs>
          <w:tab w:val="left" w:pos="1701"/>
        </w:tabs>
        <w:spacing w:after="0" w:line="240" w:lineRule="auto"/>
        <w:ind w:left="1695" w:hanging="1695"/>
        <w:rPr>
          <w:rFonts w:ascii="Times New Roman" w:hAnsi="Times New Roman"/>
          <w:sz w:val="18"/>
        </w:rPr>
      </w:pPr>
      <w:r>
        <w:rPr>
          <w:rFonts w:ascii="Times New Roman" w:hAnsi="Times New Roman"/>
          <w:sz w:val="18"/>
        </w:rPr>
        <w:t xml:space="preserve"> </w:t>
      </w:r>
    </w:p>
    <w:p w14:paraId="7C4C712B">
      <w:pPr>
        <w:tabs>
          <w:tab w:val="left" w:pos="1701"/>
        </w:tabs>
        <w:spacing w:after="0" w:line="240" w:lineRule="auto"/>
        <w:rPr>
          <w:rFonts w:ascii="Times New Roman" w:hAnsi="Times New Roman"/>
          <w:sz w:val="18"/>
        </w:rPr>
      </w:pPr>
    </w:p>
    <w:p w14:paraId="28267D4F">
      <w:pPr>
        <w:tabs>
          <w:tab w:val="left" w:pos="1701"/>
        </w:tabs>
        <w:spacing w:after="0" w:line="240" w:lineRule="auto"/>
        <w:rPr>
          <w:rFonts w:ascii="Times New Roman" w:hAnsi="Times New Roman"/>
          <w:sz w:val="18"/>
        </w:rPr>
      </w:pPr>
    </w:p>
    <w:p w14:paraId="17317E1F">
      <w:pPr>
        <w:tabs>
          <w:tab w:val="left" w:pos="1701"/>
        </w:tabs>
        <w:spacing w:after="0" w:line="240" w:lineRule="auto"/>
        <w:rPr>
          <w:rFonts w:ascii="Times New Roman" w:hAnsi="Times New Roman"/>
          <w:sz w:val="18"/>
        </w:rPr>
      </w:pPr>
    </w:p>
    <w:p w14:paraId="55EA246E">
      <w:pPr>
        <w:tabs>
          <w:tab w:val="left" w:pos="1701"/>
        </w:tabs>
        <w:spacing w:after="0" w:line="240" w:lineRule="auto"/>
        <w:rPr>
          <w:rFonts w:ascii="Times New Roman" w:hAnsi="Times New Roman"/>
          <w:sz w:val="18"/>
        </w:rPr>
      </w:pPr>
      <w:r>
        <w:rPr>
          <w:rFonts w:ascii="Times New Roman" w:hAnsi="Times New Roman"/>
          <w:sz w:val="18"/>
        </w:rPr>
        <w:t xml:space="preserve"> </w:t>
      </w:r>
    </w:p>
    <w:p w14:paraId="0AE7EE26">
      <w:pPr>
        <w:tabs>
          <w:tab w:val="left" w:pos="1701"/>
        </w:tabs>
        <w:spacing w:after="0" w:line="240" w:lineRule="auto"/>
        <w:rPr>
          <w:rFonts w:ascii="Times New Roman" w:hAnsi="Times New Roman"/>
          <w:sz w:val="18"/>
        </w:rPr>
      </w:pPr>
    </w:p>
    <w:sectPr>
      <w:type w:val="continuous"/>
      <w:pgSz w:w="16839" w:h="11907" w:orient="landscape"/>
      <w:pgMar w:top="299" w:right="835" w:bottom="299" w:left="720" w:header="0" w:footer="0" w:gutter="0"/>
      <w:cols w:space="1300" w:num="2"/>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75"/>
      <w:lvlText w:val=""/>
      <w:lvlJc w:val="left"/>
      <w:pPr>
        <w:tabs>
          <w:tab w:val="left" w:pos="1492"/>
        </w:tabs>
        <w:ind w:left="1492" w:hanging="360"/>
      </w:pPr>
      <w:rPr>
        <w:rFonts w:hint="default" w:ascii="Symbol" w:hAnsi="Symbol"/>
      </w:rPr>
    </w:lvl>
  </w:abstractNum>
  <w:abstractNum w:abstractNumId="1">
    <w:nsid w:val="FFFFFF81"/>
    <w:multiLevelType w:val="singleLevel"/>
    <w:tmpl w:val="FFFFFF81"/>
    <w:lvl w:ilvl="0" w:tentative="0">
      <w:start w:val="1"/>
      <w:numFmt w:val="bullet"/>
      <w:pStyle w:val="74"/>
      <w:lvlText w:val=""/>
      <w:lvlJc w:val="left"/>
      <w:pPr>
        <w:tabs>
          <w:tab w:val="left" w:pos="1209"/>
        </w:tabs>
        <w:ind w:left="1209" w:hanging="360"/>
      </w:pPr>
      <w:rPr>
        <w:rFonts w:hint="default" w:ascii="Symbol" w:hAnsi="Symbol"/>
      </w:rPr>
    </w:lvl>
  </w:abstractNum>
  <w:abstractNum w:abstractNumId="2">
    <w:nsid w:val="FFFFFF82"/>
    <w:multiLevelType w:val="singleLevel"/>
    <w:tmpl w:val="FFFFFF82"/>
    <w:lvl w:ilvl="0" w:tentative="0">
      <w:start w:val="1"/>
      <w:numFmt w:val="bullet"/>
      <w:pStyle w:val="73"/>
      <w:lvlText w:val=""/>
      <w:lvlJc w:val="left"/>
      <w:pPr>
        <w:tabs>
          <w:tab w:val="left" w:pos="926"/>
        </w:tabs>
        <w:ind w:left="926" w:hanging="360"/>
      </w:pPr>
      <w:rPr>
        <w:rFonts w:hint="default" w:ascii="Symbol" w:hAnsi="Symbol"/>
      </w:rPr>
    </w:lvl>
  </w:abstractNum>
  <w:abstractNum w:abstractNumId="3">
    <w:nsid w:val="FFFFFF83"/>
    <w:multiLevelType w:val="singleLevel"/>
    <w:tmpl w:val="FFFFFF83"/>
    <w:lvl w:ilvl="0" w:tentative="0">
      <w:start w:val="1"/>
      <w:numFmt w:val="bullet"/>
      <w:pStyle w:val="72"/>
      <w:lvlText w:val=""/>
      <w:lvlJc w:val="left"/>
      <w:pPr>
        <w:tabs>
          <w:tab w:val="left" w:pos="643"/>
        </w:tabs>
        <w:ind w:left="643" w:hanging="360"/>
      </w:pPr>
      <w:rPr>
        <w:rFonts w:hint="default" w:ascii="Symbol" w:hAnsi="Symbol"/>
      </w:rPr>
    </w:lvl>
  </w:abstractNum>
  <w:abstractNum w:abstractNumId="4">
    <w:nsid w:val="FFFFFF89"/>
    <w:multiLevelType w:val="singleLevel"/>
    <w:tmpl w:val="FFFFFF89"/>
    <w:lvl w:ilvl="0" w:tentative="0">
      <w:start w:val="1"/>
      <w:numFmt w:val="bullet"/>
      <w:pStyle w:val="71"/>
      <w:lvlText w:val=""/>
      <w:lvlJc w:val="left"/>
      <w:pPr>
        <w:tabs>
          <w:tab w:val="left" w:pos="360"/>
        </w:tabs>
        <w:ind w:left="360" w:hanging="360"/>
      </w:pPr>
      <w:rPr>
        <w:rFonts w:hint="default" w:ascii="Symbol" w:hAnsi="Symbol"/>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08"/>
  <w:hyphenationZone w:val="283"/>
  <w:drawingGridHorizontalSpacing w:val="110"/>
  <w:drawingGridVerticalSpacing w:val="299"/>
  <w:displayHorizontalDrawingGridEvery w:val="2"/>
  <w:displayVerticalDrawingGridEvery w:val="1"/>
  <w:noPunctuationKerning w:val="1"/>
  <w:characterSpacingControl w:val="doNotCompress"/>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B4"/>
    <w:rsid w:val="00011E93"/>
    <w:rsid w:val="00025553"/>
    <w:rsid w:val="00030FCA"/>
    <w:rsid w:val="00044E8C"/>
    <w:rsid w:val="00047B52"/>
    <w:rsid w:val="00056233"/>
    <w:rsid w:val="000739C5"/>
    <w:rsid w:val="00074514"/>
    <w:rsid w:val="0009162A"/>
    <w:rsid w:val="00093BA5"/>
    <w:rsid w:val="000A77F6"/>
    <w:rsid w:val="000B35F7"/>
    <w:rsid w:val="000C535B"/>
    <w:rsid w:val="000D2F63"/>
    <w:rsid w:val="000F35AF"/>
    <w:rsid w:val="000F42B9"/>
    <w:rsid w:val="00105F0A"/>
    <w:rsid w:val="0013080A"/>
    <w:rsid w:val="001600FC"/>
    <w:rsid w:val="00183322"/>
    <w:rsid w:val="0018439B"/>
    <w:rsid w:val="0019066B"/>
    <w:rsid w:val="00195498"/>
    <w:rsid w:val="001B5F9D"/>
    <w:rsid w:val="00214C2C"/>
    <w:rsid w:val="002179A3"/>
    <w:rsid w:val="002262A8"/>
    <w:rsid w:val="00236471"/>
    <w:rsid w:val="002544ED"/>
    <w:rsid w:val="0026741D"/>
    <w:rsid w:val="00270188"/>
    <w:rsid w:val="00272195"/>
    <w:rsid w:val="00293606"/>
    <w:rsid w:val="002B7BD0"/>
    <w:rsid w:val="002D529E"/>
    <w:rsid w:val="002E09BF"/>
    <w:rsid w:val="002E1595"/>
    <w:rsid w:val="002F00CA"/>
    <w:rsid w:val="00304B1E"/>
    <w:rsid w:val="003209B4"/>
    <w:rsid w:val="00356BAE"/>
    <w:rsid w:val="00383C1B"/>
    <w:rsid w:val="003A7FCF"/>
    <w:rsid w:val="004035E5"/>
    <w:rsid w:val="00405AB1"/>
    <w:rsid w:val="00407D5A"/>
    <w:rsid w:val="0041197E"/>
    <w:rsid w:val="00416CA2"/>
    <w:rsid w:val="004255F9"/>
    <w:rsid w:val="004271C5"/>
    <w:rsid w:val="004512D8"/>
    <w:rsid w:val="004558C5"/>
    <w:rsid w:val="004621B4"/>
    <w:rsid w:val="00462F54"/>
    <w:rsid w:val="0047692B"/>
    <w:rsid w:val="004A20F2"/>
    <w:rsid w:val="004A3150"/>
    <w:rsid w:val="004B1F42"/>
    <w:rsid w:val="004D5ED0"/>
    <w:rsid w:val="004E6672"/>
    <w:rsid w:val="00524CBE"/>
    <w:rsid w:val="00530C51"/>
    <w:rsid w:val="00543D3D"/>
    <w:rsid w:val="00552CAF"/>
    <w:rsid w:val="005546B1"/>
    <w:rsid w:val="00582B69"/>
    <w:rsid w:val="005B25AD"/>
    <w:rsid w:val="005B73FE"/>
    <w:rsid w:val="005C0B79"/>
    <w:rsid w:val="005C36FF"/>
    <w:rsid w:val="005C4D18"/>
    <w:rsid w:val="005D26D0"/>
    <w:rsid w:val="0060699C"/>
    <w:rsid w:val="00624CA9"/>
    <w:rsid w:val="006600EE"/>
    <w:rsid w:val="00660D50"/>
    <w:rsid w:val="0068133E"/>
    <w:rsid w:val="0069336B"/>
    <w:rsid w:val="006A329D"/>
    <w:rsid w:val="006A3A23"/>
    <w:rsid w:val="006A57C0"/>
    <w:rsid w:val="006C0841"/>
    <w:rsid w:val="006E6833"/>
    <w:rsid w:val="006F50B4"/>
    <w:rsid w:val="0070154B"/>
    <w:rsid w:val="00703FDF"/>
    <w:rsid w:val="00704191"/>
    <w:rsid w:val="007144FB"/>
    <w:rsid w:val="0072430D"/>
    <w:rsid w:val="00724B77"/>
    <w:rsid w:val="00730857"/>
    <w:rsid w:val="007370C7"/>
    <w:rsid w:val="00745BF7"/>
    <w:rsid w:val="00752BF6"/>
    <w:rsid w:val="00756642"/>
    <w:rsid w:val="00757056"/>
    <w:rsid w:val="0077408F"/>
    <w:rsid w:val="007809A7"/>
    <w:rsid w:val="007906CD"/>
    <w:rsid w:val="0079256D"/>
    <w:rsid w:val="00796A57"/>
    <w:rsid w:val="007A4D40"/>
    <w:rsid w:val="007B2E94"/>
    <w:rsid w:val="007C437C"/>
    <w:rsid w:val="007D7322"/>
    <w:rsid w:val="007F1238"/>
    <w:rsid w:val="007F5045"/>
    <w:rsid w:val="007F5533"/>
    <w:rsid w:val="008127D0"/>
    <w:rsid w:val="008163CA"/>
    <w:rsid w:val="00821DBE"/>
    <w:rsid w:val="00824816"/>
    <w:rsid w:val="00832A68"/>
    <w:rsid w:val="00835467"/>
    <w:rsid w:val="00845103"/>
    <w:rsid w:val="0085517E"/>
    <w:rsid w:val="0087376F"/>
    <w:rsid w:val="00876485"/>
    <w:rsid w:val="008A4718"/>
    <w:rsid w:val="008B329B"/>
    <w:rsid w:val="008C4A95"/>
    <w:rsid w:val="008D1DAF"/>
    <w:rsid w:val="008E33E7"/>
    <w:rsid w:val="008E46DC"/>
    <w:rsid w:val="00960A5B"/>
    <w:rsid w:val="0096298F"/>
    <w:rsid w:val="00984AE8"/>
    <w:rsid w:val="009A0A23"/>
    <w:rsid w:val="009A17E5"/>
    <w:rsid w:val="009F5BE0"/>
    <w:rsid w:val="00A003C1"/>
    <w:rsid w:val="00A17825"/>
    <w:rsid w:val="00A27E36"/>
    <w:rsid w:val="00A3083E"/>
    <w:rsid w:val="00A4256B"/>
    <w:rsid w:val="00A615F5"/>
    <w:rsid w:val="00A67961"/>
    <w:rsid w:val="00A75785"/>
    <w:rsid w:val="00A802BF"/>
    <w:rsid w:val="00A92023"/>
    <w:rsid w:val="00AB2EA0"/>
    <w:rsid w:val="00AC34CC"/>
    <w:rsid w:val="00AF768B"/>
    <w:rsid w:val="00B15274"/>
    <w:rsid w:val="00B31583"/>
    <w:rsid w:val="00B47049"/>
    <w:rsid w:val="00B83BEB"/>
    <w:rsid w:val="00BA66D7"/>
    <w:rsid w:val="00BB3B3E"/>
    <w:rsid w:val="00BC7585"/>
    <w:rsid w:val="00BD1458"/>
    <w:rsid w:val="00BE5F78"/>
    <w:rsid w:val="00C00F9D"/>
    <w:rsid w:val="00C2327B"/>
    <w:rsid w:val="00C2495E"/>
    <w:rsid w:val="00C3554E"/>
    <w:rsid w:val="00C35949"/>
    <w:rsid w:val="00C47544"/>
    <w:rsid w:val="00C60C02"/>
    <w:rsid w:val="00C61155"/>
    <w:rsid w:val="00C64ACD"/>
    <w:rsid w:val="00C862A4"/>
    <w:rsid w:val="00C8730B"/>
    <w:rsid w:val="00C9433D"/>
    <w:rsid w:val="00C944F5"/>
    <w:rsid w:val="00CA25DB"/>
    <w:rsid w:val="00CA38F6"/>
    <w:rsid w:val="00CC16AE"/>
    <w:rsid w:val="00CC1C55"/>
    <w:rsid w:val="00CD01F2"/>
    <w:rsid w:val="00CD3E08"/>
    <w:rsid w:val="00CE2669"/>
    <w:rsid w:val="00CE4AF2"/>
    <w:rsid w:val="00CE53C0"/>
    <w:rsid w:val="00CE59DD"/>
    <w:rsid w:val="00CE7FC3"/>
    <w:rsid w:val="00CF1943"/>
    <w:rsid w:val="00CF31A3"/>
    <w:rsid w:val="00D35B33"/>
    <w:rsid w:val="00D4270A"/>
    <w:rsid w:val="00D6323B"/>
    <w:rsid w:val="00D63522"/>
    <w:rsid w:val="00D96F55"/>
    <w:rsid w:val="00DC5E83"/>
    <w:rsid w:val="00E0341A"/>
    <w:rsid w:val="00E22DCA"/>
    <w:rsid w:val="00E446B7"/>
    <w:rsid w:val="00E466AC"/>
    <w:rsid w:val="00E64F06"/>
    <w:rsid w:val="00E700F1"/>
    <w:rsid w:val="00E938CC"/>
    <w:rsid w:val="00E93BB5"/>
    <w:rsid w:val="00E96243"/>
    <w:rsid w:val="00E9677E"/>
    <w:rsid w:val="00EB16FF"/>
    <w:rsid w:val="00EB2757"/>
    <w:rsid w:val="00EB3442"/>
    <w:rsid w:val="00EC2524"/>
    <w:rsid w:val="00EE4BF2"/>
    <w:rsid w:val="00F22530"/>
    <w:rsid w:val="00F52195"/>
    <w:rsid w:val="00F53B1B"/>
    <w:rsid w:val="00F57699"/>
    <w:rsid w:val="00F802ED"/>
    <w:rsid w:val="00F95BA9"/>
    <w:rsid w:val="00F96B08"/>
    <w:rsid w:val="00FA5D1E"/>
    <w:rsid w:val="00FA60B8"/>
    <w:rsid w:val="00FC6C0D"/>
    <w:rsid w:val="00FD379A"/>
    <w:rsid w:val="00FE490F"/>
    <w:rsid w:val="00FE7849"/>
    <w:rsid w:val="1CD51D4F"/>
    <w:rsid w:val="235027B3"/>
    <w:rsid w:val="33C77952"/>
    <w:rsid w:val="34BC009C"/>
    <w:rsid w:val="3A6D2C1F"/>
    <w:rsid w:val="49CA4EA6"/>
    <w:rsid w:val="4C9E0311"/>
    <w:rsid w:val="6B2C01B1"/>
    <w:rsid w:val="6BDB4F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0" w:name="footer"/>
    <w:lsdException w:qFormat="1" w:unhideWhenUsed="0" w:uiPriority="0" w:name="index heading"/>
    <w:lsdException w:qFormat="1" w:unhideWhenUsed="0" w:uiPriority="0" w:semiHidden="0" w:name="caption"/>
    <w:lsdException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unhideWhenUsed="0" w:uiPriority="0" w:name="line number"/>
    <w:lsdException w:unhideWhenUsed="0" w:uiPriority="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semiHidden="0" w:name="Title"/>
    <w:lsdException w:unhideWhenUsed="0" w:uiPriority="0" w:name="Closing"/>
    <w:lsdException w:unhideWhenUsed="0" w:uiPriority="0" w:name="Signature"/>
    <w:lsdException w:unhideWhenUsed="0" w:uiPriority="0"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semiHidden="0" w:name="Subtitle"/>
    <w:lsdException w:unhideWhenUsed="0" w:uiPriority="0" w:name="Salutation"/>
    <w:lsdException w:unhideWhenUsed="0" w:uiPriority="0" w:name="Date"/>
    <w:lsdException w:qFormat="1"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name="Plain Text"/>
    <w:lsdException w:unhideWhenUsed="0" w:uiPriority="0" w:name="E-mail Signature"/>
    <w:lsdException w:unhideWhenUsed="0" w:uiPriority="0" w:name="Normal (Web)"/>
    <w:lsdException w:qFormat="1" w:unhideWhenUsed="0" w:uiPriority="0" w:name="HTML Acronym"/>
    <w:lsdException w:unhideWhenUsed="0" w:uiPriority="0" w:name="HTML Address"/>
    <w:lsdException w:qFormat="1" w:unhideWhenUsed="0" w:uiPriority="0" w:name="HTML Cite"/>
    <w:lsdException w:qFormat="1" w:unhideWhenUsed="0" w:uiPriority="0" w:name="HTML Code"/>
    <w:lsdException w:qFormat="1" w:unhideWhenUsed="0" w:uiPriority="0" w:name="HTML Definition"/>
    <w:lsdException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240" w:lineRule="atLeast"/>
    </w:pPr>
    <w:rPr>
      <w:rFonts w:ascii="Garamond" w:hAnsi="Garamond" w:eastAsia="Times New Roman" w:cs="Times New Roman"/>
      <w:sz w:val="22"/>
      <w:lang w:val="it-IT" w:eastAsia="it-IT" w:bidi="ar-SA"/>
    </w:rPr>
  </w:style>
  <w:style w:type="paragraph" w:styleId="2">
    <w:name w:val="heading 1"/>
    <w:basedOn w:val="3"/>
    <w:next w:val="4"/>
    <w:qFormat/>
    <w:uiPriority w:val="0"/>
    <w:pPr>
      <w:pBdr>
        <w:top w:val="none" w:color="auto" w:sz="0" w:space="0"/>
        <w:left w:val="none" w:color="auto" w:sz="0" w:space="0"/>
        <w:bottom w:val="none" w:color="auto" w:sz="0" w:space="0"/>
        <w:right w:val="none" w:color="auto" w:sz="0" w:space="0"/>
      </w:pBdr>
      <w:shd w:val="clear" w:color="auto" w:fill="auto"/>
      <w:spacing w:before="0" w:after="480" w:line="480" w:lineRule="exact"/>
      <w:ind w:left="0" w:right="0"/>
      <w:outlineLvl w:val="0"/>
    </w:pPr>
    <w:rPr>
      <w:caps/>
    </w:rPr>
  </w:style>
  <w:style w:type="paragraph" w:styleId="4">
    <w:name w:val="heading 2"/>
    <w:basedOn w:val="1"/>
    <w:next w:val="5"/>
    <w:qFormat/>
    <w:uiPriority w:val="0"/>
    <w:pPr>
      <w:keepNext/>
      <w:keepLines/>
      <w:pBdr>
        <w:bottom w:val="single" w:color="auto" w:sz="6" w:space="1"/>
      </w:pBdr>
      <w:spacing w:after="60" w:line="240" w:lineRule="exact"/>
      <w:outlineLvl w:val="1"/>
    </w:pPr>
    <w:rPr>
      <w:caps/>
      <w:spacing w:val="-5"/>
      <w:kern w:val="28"/>
      <w:sz w:val="28"/>
    </w:rPr>
  </w:style>
  <w:style w:type="paragraph" w:styleId="6">
    <w:name w:val="heading 3"/>
    <w:basedOn w:val="1"/>
    <w:next w:val="1"/>
    <w:qFormat/>
    <w:uiPriority w:val="0"/>
    <w:pPr>
      <w:keepNext/>
      <w:keepLines/>
      <w:widowControl w:val="0"/>
      <w:pBdr>
        <w:top w:val="single" w:color="FFFFFF" w:sz="6" w:space="9"/>
        <w:left w:val="single" w:color="FFFFFF" w:sz="6" w:space="9"/>
        <w:bottom w:val="single" w:color="FFFFFF" w:sz="6" w:space="9"/>
        <w:right w:val="single" w:color="FFFFFF" w:sz="6" w:space="9"/>
      </w:pBdr>
      <w:shd w:val="thinReverseDiagStripe" w:color="auto" w:fill="auto"/>
      <w:spacing w:before="60" w:after="60"/>
      <w:ind w:left="180" w:right="180"/>
      <w:jc w:val="center"/>
      <w:outlineLvl w:val="2"/>
    </w:pPr>
    <w:rPr>
      <w:rFonts w:ascii="Arial Black" w:hAnsi="Arial Black"/>
      <w:b/>
      <w:spacing w:val="-10"/>
      <w:sz w:val="28"/>
    </w:rPr>
  </w:style>
  <w:style w:type="paragraph" w:styleId="7">
    <w:name w:val="heading 4"/>
    <w:basedOn w:val="1"/>
    <w:next w:val="5"/>
    <w:qFormat/>
    <w:uiPriority w:val="0"/>
    <w:pPr>
      <w:keepNext/>
      <w:keepLines/>
      <w:spacing w:before="60" w:after="60"/>
      <w:jc w:val="center"/>
      <w:outlineLvl w:val="3"/>
    </w:pPr>
    <w:rPr>
      <w:rFonts w:ascii="Arial Black" w:hAnsi="Arial Black"/>
      <w:sz w:val="15"/>
    </w:rPr>
  </w:style>
  <w:style w:type="paragraph" w:styleId="8">
    <w:name w:val="heading 5"/>
    <w:basedOn w:val="7"/>
    <w:next w:val="5"/>
    <w:qFormat/>
    <w:uiPriority w:val="0"/>
    <w:pPr>
      <w:spacing w:before="0" w:after="0"/>
      <w:jc w:val="left"/>
      <w:outlineLvl w:val="4"/>
    </w:pPr>
    <w:rPr>
      <w:spacing w:val="-5"/>
      <w:kern w:val="20"/>
      <w:sz w:val="20"/>
    </w:rPr>
  </w:style>
  <w:style w:type="paragraph" w:styleId="9">
    <w:name w:val="heading 6"/>
    <w:basedOn w:val="1"/>
    <w:next w:val="5"/>
    <w:qFormat/>
    <w:uiPriority w:val="0"/>
    <w:pPr>
      <w:keepNext/>
      <w:jc w:val="center"/>
      <w:outlineLvl w:val="5"/>
    </w:pPr>
    <w:rPr>
      <w:caps/>
      <w:spacing w:val="20"/>
      <w:kern w:val="28"/>
      <w:sz w:val="18"/>
    </w:rPr>
  </w:style>
  <w:style w:type="paragraph" w:styleId="10">
    <w:name w:val="heading 7"/>
    <w:basedOn w:val="1"/>
    <w:next w:val="5"/>
    <w:qFormat/>
    <w:uiPriority w:val="0"/>
    <w:pPr>
      <w:keepNext/>
      <w:outlineLvl w:val="6"/>
    </w:pPr>
    <w:rPr>
      <w:b/>
      <w:spacing w:val="-5"/>
      <w:kern w:val="28"/>
      <w:sz w:val="24"/>
    </w:rPr>
  </w:style>
  <w:style w:type="paragraph" w:styleId="11">
    <w:name w:val="heading 8"/>
    <w:basedOn w:val="1"/>
    <w:next w:val="5"/>
    <w:qFormat/>
    <w:uiPriority w:val="0"/>
    <w:pPr>
      <w:keepNext/>
      <w:outlineLvl w:val="7"/>
    </w:pPr>
    <w:rPr>
      <w:i/>
      <w:spacing w:val="5"/>
      <w:kern w:val="28"/>
      <w:sz w:val="24"/>
    </w:rPr>
  </w:style>
  <w:style w:type="paragraph" w:styleId="12">
    <w:name w:val="heading 9"/>
    <w:basedOn w:val="1"/>
    <w:next w:val="5"/>
    <w:qFormat/>
    <w:uiPriority w:val="0"/>
    <w:pPr>
      <w:keepNext/>
      <w:outlineLvl w:val="8"/>
    </w:pPr>
    <w:rPr>
      <w:i/>
      <w:spacing w:val="5"/>
      <w:kern w:val="28"/>
      <w:sz w:val="24"/>
    </w:rPr>
  </w:style>
  <w:style w:type="character" w:default="1" w:styleId="13">
    <w:name w:val="Default Paragraph Font"/>
    <w:semiHidden/>
    <w:uiPriority w:val="0"/>
    <w:rPr>
      <w:lang w:val="it-IT" w:bidi="ar-SA"/>
    </w:rPr>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3">
    <w:name w:val="Etichetta documento"/>
    <w:basedOn w:val="1"/>
    <w:next w:val="2"/>
    <w:qFormat/>
    <w:uiPriority w:val="0"/>
    <w:pPr>
      <w:keepNext/>
      <w:pBdr>
        <w:top w:val="single" w:color="FFFFFF" w:sz="18" w:space="1"/>
        <w:left w:val="single" w:color="FFFFFF" w:sz="18" w:space="1"/>
        <w:bottom w:val="single" w:color="FFFFFF" w:sz="18" w:space="1"/>
        <w:right w:val="single" w:color="FFFFFF" w:sz="18" w:space="1"/>
      </w:pBdr>
      <w:shd w:val="thinReverseDiagStripe" w:color="auto" w:fill="auto"/>
      <w:spacing w:before="240" w:line="480" w:lineRule="atLeast"/>
      <w:ind w:left="60" w:right="60"/>
    </w:pPr>
    <w:rPr>
      <w:color w:val="000000"/>
      <w:spacing w:val="-25"/>
      <w:kern w:val="28"/>
      <w:sz w:val="56"/>
    </w:rPr>
  </w:style>
  <w:style w:type="paragraph" w:styleId="5">
    <w:name w:val="Body Text"/>
    <w:basedOn w:val="1"/>
    <w:semiHidden/>
    <w:qFormat/>
    <w:uiPriority w:val="0"/>
    <w:rPr>
      <w:spacing w:val="-5"/>
      <w:sz w:val="24"/>
    </w:rPr>
  </w:style>
  <w:style w:type="paragraph" w:styleId="15">
    <w:name w:val="Balloon Text"/>
    <w:basedOn w:val="1"/>
    <w:unhideWhenUsed/>
    <w:qFormat/>
    <w:uiPriority w:val="0"/>
    <w:pPr>
      <w:spacing w:after="0" w:line="240" w:lineRule="auto"/>
    </w:pPr>
    <w:rPr>
      <w:rFonts w:ascii="Tahoma" w:hAnsi="Tahoma" w:cs="Tahoma"/>
      <w:sz w:val="16"/>
      <w:szCs w:val="16"/>
    </w:rPr>
  </w:style>
  <w:style w:type="paragraph" w:styleId="16">
    <w:name w:val="Block Text"/>
    <w:basedOn w:val="1"/>
    <w:semiHidden/>
    <w:uiPriority w:val="0"/>
    <w:pPr>
      <w:spacing w:after="120"/>
      <w:ind w:left="1440" w:right="1440"/>
    </w:pPr>
  </w:style>
  <w:style w:type="paragraph" w:styleId="17">
    <w:name w:val="Body Text 2"/>
    <w:basedOn w:val="1"/>
    <w:semiHidden/>
    <w:uiPriority w:val="0"/>
    <w:pPr>
      <w:spacing w:after="120" w:line="480" w:lineRule="auto"/>
    </w:pPr>
  </w:style>
  <w:style w:type="paragraph" w:styleId="18">
    <w:name w:val="Body Text 3"/>
    <w:basedOn w:val="1"/>
    <w:semiHidden/>
    <w:uiPriority w:val="0"/>
    <w:pPr>
      <w:spacing w:after="120"/>
    </w:pPr>
    <w:rPr>
      <w:sz w:val="16"/>
      <w:szCs w:val="16"/>
    </w:rPr>
  </w:style>
  <w:style w:type="paragraph" w:styleId="19">
    <w:name w:val="Body Text First Indent"/>
    <w:basedOn w:val="5"/>
    <w:semiHidden/>
    <w:qFormat/>
    <w:uiPriority w:val="0"/>
    <w:pPr>
      <w:spacing w:after="120"/>
      <w:ind w:firstLine="210"/>
    </w:pPr>
    <w:rPr>
      <w:spacing w:val="0"/>
      <w:sz w:val="22"/>
    </w:rPr>
  </w:style>
  <w:style w:type="paragraph" w:styleId="20">
    <w:name w:val="Body Text Indent"/>
    <w:basedOn w:val="5"/>
    <w:semiHidden/>
    <w:qFormat/>
    <w:uiPriority w:val="0"/>
    <w:pPr>
      <w:ind w:firstLine="240"/>
    </w:pPr>
  </w:style>
  <w:style w:type="paragraph" w:styleId="21">
    <w:name w:val="Body Text First Indent 2"/>
    <w:basedOn w:val="20"/>
    <w:semiHidden/>
    <w:uiPriority w:val="0"/>
    <w:pPr>
      <w:spacing w:after="120"/>
      <w:ind w:left="283" w:firstLine="210"/>
    </w:pPr>
    <w:rPr>
      <w:spacing w:val="0"/>
      <w:sz w:val="22"/>
    </w:rPr>
  </w:style>
  <w:style w:type="paragraph" w:styleId="22">
    <w:name w:val="Body Text Indent 2"/>
    <w:basedOn w:val="1"/>
    <w:semiHidden/>
    <w:uiPriority w:val="0"/>
    <w:pPr>
      <w:spacing w:after="120" w:line="480" w:lineRule="auto"/>
      <w:ind w:left="283"/>
    </w:pPr>
  </w:style>
  <w:style w:type="paragraph" w:styleId="23">
    <w:name w:val="Body Text Indent 3"/>
    <w:basedOn w:val="1"/>
    <w:semiHidden/>
    <w:uiPriority w:val="0"/>
    <w:pPr>
      <w:spacing w:after="120"/>
      <w:ind w:left="283"/>
    </w:pPr>
    <w:rPr>
      <w:sz w:val="16"/>
      <w:szCs w:val="16"/>
    </w:rPr>
  </w:style>
  <w:style w:type="paragraph" w:styleId="24">
    <w:name w:val="caption"/>
    <w:basedOn w:val="25"/>
    <w:next w:val="5"/>
    <w:qFormat/>
    <w:uiPriority w:val="0"/>
    <w:pPr>
      <w:spacing w:after="240" w:line="200" w:lineRule="atLeast"/>
    </w:pPr>
    <w:rPr>
      <w:rFonts w:ascii="Garamond" w:hAnsi="Garamond"/>
      <w:b w:val="0"/>
      <w:i/>
      <w:color w:val="auto"/>
      <w:spacing w:val="5"/>
      <w:sz w:val="20"/>
    </w:rPr>
  </w:style>
  <w:style w:type="paragraph" w:customStyle="1" w:styleId="25">
    <w:name w:val="Immagine"/>
    <w:basedOn w:val="5"/>
    <w:uiPriority w:val="0"/>
    <w:pPr>
      <w:spacing w:after="0"/>
    </w:pPr>
    <w:rPr>
      <w:rFonts w:ascii="Wingdings" w:hAnsi="Wingdings"/>
      <w:b/>
      <w:color w:val="FFFFFF"/>
      <w:spacing w:val="0"/>
      <w:sz w:val="72"/>
    </w:rPr>
  </w:style>
  <w:style w:type="paragraph" w:styleId="26">
    <w:name w:val="Closing"/>
    <w:basedOn w:val="1"/>
    <w:semiHidden/>
    <w:uiPriority w:val="0"/>
    <w:pPr>
      <w:ind w:left="4252"/>
    </w:pPr>
  </w:style>
  <w:style w:type="character" w:styleId="27">
    <w:name w:val="annotation reference"/>
    <w:semiHidden/>
    <w:qFormat/>
    <w:uiPriority w:val="0"/>
    <w:rPr>
      <w:sz w:val="16"/>
      <w:lang w:bidi="ar-SA"/>
    </w:rPr>
  </w:style>
  <w:style w:type="paragraph" w:styleId="28">
    <w:name w:val="annotation text"/>
    <w:basedOn w:val="1"/>
    <w:semiHidden/>
    <w:qFormat/>
    <w:uiPriority w:val="0"/>
    <w:pPr>
      <w:tabs>
        <w:tab w:val="left" w:pos="187"/>
      </w:tabs>
    </w:pPr>
    <w:rPr>
      <w:sz w:val="18"/>
    </w:rPr>
  </w:style>
  <w:style w:type="paragraph" w:styleId="29">
    <w:name w:val="Date"/>
    <w:basedOn w:val="5"/>
    <w:semiHidden/>
    <w:uiPriority w:val="0"/>
    <w:pPr>
      <w:spacing w:after="160" w:line="240" w:lineRule="auto"/>
      <w:jc w:val="center"/>
    </w:pPr>
    <w:rPr>
      <w:rFonts w:ascii="Times New Roman" w:hAnsi="Times New Roman"/>
      <w:spacing w:val="0"/>
      <w:sz w:val="20"/>
    </w:rPr>
  </w:style>
  <w:style w:type="paragraph" w:styleId="30">
    <w:name w:val="Document Map"/>
    <w:basedOn w:val="1"/>
    <w:semiHidden/>
    <w:uiPriority w:val="0"/>
    <w:pPr>
      <w:shd w:val="clear" w:color="auto" w:fill="000080"/>
    </w:pPr>
    <w:rPr>
      <w:rFonts w:ascii="Tahoma" w:hAnsi="Tahoma" w:cs="Tahoma"/>
    </w:rPr>
  </w:style>
  <w:style w:type="paragraph" w:styleId="31">
    <w:name w:val="E-mail Signature"/>
    <w:basedOn w:val="1"/>
    <w:semiHidden/>
    <w:uiPriority w:val="0"/>
  </w:style>
  <w:style w:type="character" w:styleId="32">
    <w:name w:val="Emphasis"/>
    <w:qFormat/>
    <w:uiPriority w:val="0"/>
    <w:rPr>
      <w:b/>
      <w:spacing w:val="-10"/>
      <w:lang w:bidi="ar-SA"/>
    </w:rPr>
  </w:style>
  <w:style w:type="character" w:styleId="33">
    <w:name w:val="endnote reference"/>
    <w:semiHidden/>
    <w:uiPriority w:val="0"/>
    <w:rPr>
      <w:vertAlign w:val="superscript"/>
      <w:lang w:bidi="ar-SA"/>
    </w:rPr>
  </w:style>
  <w:style w:type="paragraph" w:styleId="34">
    <w:name w:val="endnote text"/>
    <w:basedOn w:val="35"/>
    <w:semiHidden/>
    <w:uiPriority w:val="0"/>
    <w:pPr>
      <w:tabs>
        <w:tab w:val="left" w:pos="187"/>
      </w:tabs>
      <w:spacing w:after="120"/>
    </w:pPr>
    <w:rPr>
      <w:rFonts w:ascii="Times New Roman" w:hAnsi="Times New Roman"/>
    </w:rPr>
  </w:style>
  <w:style w:type="paragraph" w:customStyle="1" w:styleId="35">
    <w:name w:val="Base Piè di pagina"/>
    <w:basedOn w:val="1"/>
    <w:qFormat/>
    <w:uiPriority w:val="0"/>
    <w:pPr>
      <w:tabs>
        <w:tab w:val="left" w:pos="187"/>
      </w:tabs>
      <w:spacing w:line="220" w:lineRule="exact"/>
      <w:ind w:left="187" w:hanging="187"/>
    </w:pPr>
    <w:rPr>
      <w:sz w:val="18"/>
    </w:rPr>
  </w:style>
  <w:style w:type="paragraph" w:styleId="36">
    <w:name w:val="envelope address"/>
    <w:basedOn w:val="1"/>
    <w:semiHidden/>
    <w:qFormat/>
    <w:uiPriority w:val="0"/>
    <w:pPr>
      <w:framePr w:w="7920" w:h="1980" w:hRule="exact" w:hSpace="141" w:wrap="auto" w:vAnchor="margin" w:hAnchor="page" w:xAlign="center" w:yAlign="bottom"/>
      <w:ind w:left="2880"/>
    </w:pPr>
    <w:rPr>
      <w:rFonts w:ascii="Arial" w:hAnsi="Arial" w:cs="Arial"/>
      <w:sz w:val="24"/>
      <w:szCs w:val="24"/>
    </w:rPr>
  </w:style>
  <w:style w:type="paragraph" w:styleId="37">
    <w:name w:val="envelope return"/>
    <w:basedOn w:val="1"/>
    <w:semiHidden/>
    <w:qFormat/>
    <w:uiPriority w:val="0"/>
    <w:rPr>
      <w:rFonts w:ascii="Arial" w:hAnsi="Arial" w:cs="Arial"/>
      <w:sz w:val="20"/>
    </w:rPr>
  </w:style>
  <w:style w:type="character" w:styleId="38">
    <w:name w:val="FollowedHyperlink"/>
    <w:semiHidden/>
    <w:qFormat/>
    <w:uiPriority w:val="0"/>
    <w:rPr>
      <w:color w:val="800080"/>
      <w:u w:val="single"/>
      <w:lang w:val="it-IT" w:bidi="ar-SA"/>
    </w:rPr>
  </w:style>
  <w:style w:type="paragraph" w:styleId="39">
    <w:name w:val="footer"/>
    <w:basedOn w:val="40"/>
    <w:semiHidden/>
    <w:qFormat/>
    <w:uiPriority w:val="0"/>
    <w:pPr>
      <w:tabs>
        <w:tab w:val="center" w:pos="7200"/>
        <w:tab w:val="right" w:pos="14400"/>
      </w:tabs>
    </w:pPr>
  </w:style>
  <w:style w:type="paragraph" w:customStyle="1" w:styleId="40">
    <w:name w:val="Base Intestazione"/>
    <w:basedOn w:val="1"/>
    <w:qFormat/>
    <w:uiPriority w:val="0"/>
    <w:pPr>
      <w:keepLines/>
      <w:tabs>
        <w:tab w:val="center" w:pos="7200"/>
        <w:tab w:val="right" w:pos="14400"/>
      </w:tabs>
      <w:jc w:val="center"/>
    </w:pPr>
    <w:rPr>
      <w:spacing w:val="80"/>
    </w:rPr>
  </w:style>
  <w:style w:type="character" w:styleId="41">
    <w:name w:val="footnote reference"/>
    <w:semiHidden/>
    <w:qFormat/>
    <w:uiPriority w:val="0"/>
    <w:rPr>
      <w:vertAlign w:val="superscript"/>
      <w:lang w:bidi="ar-SA"/>
    </w:rPr>
  </w:style>
  <w:style w:type="paragraph" w:styleId="42">
    <w:name w:val="footnote text"/>
    <w:basedOn w:val="35"/>
    <w:semiHidden/>
    <w:qFormat/>
    <w:uiPriority w:val="0"/>
    <w:pPr>
      <w:spacing w:after="120"/>
    </w:pPr>
  </w:style>
  <w:style w:type="paragraph" w:styleId="43">
    <w:name w:val="header"/>
    <w:basedOn w:val="40"/>
    <w:semiHidden/>
    <w:qFormat/>
    <w:uiPriority w:val="0"/>
  </w:style>
  <w:style w:type="character" w:styleId="44">
    <w:name w:val="HTML Acronym"/>
    <w:semiHidden/>
    <w:qFormat/>
    <w:uiPriority w:val="0"/>
    <w:rPr>
      <w:lang w:val="it-IT" w:bidi="ar-SA"/>
    </w:rPr>
  </w:style>
  <w:style w:type="paragraph" w:styleId="45">
    <w:name w:val="HTML Address"/>
    <w:basedOn w:val="1"/>
    <w:semiHidden/>
    <w:uiPriority w:val="0"/>
    <w:rPr>
      <w:i/>
      <w:iCs/>
    </w:rPr>
  </w:style>
  <w:style w:type="character" w:styleId="46">
    <w:name w:val="HTML Cite"/>
    <w:semiHidden/>
    <w:qFormat/>
    <w:uiPriority w:val="0"/>
    <w:rPr>
      <w:i/>
      <w:iCs/>
      <w:lang w:val="it-IT" w:bidi="ar-SA"/>
    </w:rPr>
  </w:style>
  <w:style w:type="character" w:styleId="47">
    <w:name w:val="HTML Code"/>
    <w:semiHidden/>
    <w:qFormat/>
    <w:uiPriority w:val="0"/>
    <w:rPr>
      <w:rFonts w:ascii="Courier New" w:hAnsi="Courier New"/>
      <w:sz w:val="20"/>
      <w:szCs w:val="20"/>
      <w:lang w:val="it-IT" w:bidi="ar-SA"/>
    </w:rPr>
  </w:style>
  <w:style w:type="character" w:styleId="48">
    <w:name w:val="HTML Definition"/>
    <w:semiHidden/>
    <w:qFormat/>
    <w:uiPriority w:val="0"/>
    <w:rPr>
      <w:i/>
      <w:iCs/>
      <w:lang w:val="it-IT" w:bidi="ar-SA"/>
    </w:rPr>
  </w:style>
  <w:style w:type="character" w:styleId="49">
    <w:name w:val="HTML Keyboard"/>
    <w:semiHidden/>
    <w:uiPriority w:val="0"/>
    <w:rPr>
      <w:rFonts w:ascii="Courier New" w:hAnsi="Courier New"/>
      <w:sz w:val="20"/>
      <w:szCs w:val="20"/>
      <w:lang w:val="it-IT" w:bidi="ar-SA"/>
    </w:rPr>
  </w:style>
  <w:style w:type="paragraph" w:styleId="50">
    <w:name w:val="HTML Preformatted"/>
    <w:basedOn w:val="1"/>
    <w:semiHidden/>
    <w:qFormat/>
    <w:uiPriority w:val="0"/>
    <w:rPr>
      <w:rFonts w:ascii="Courier New" w:hAnsi="Courier New" w:cs="Courier New"/>
      <w:sz w:val="20"/>
    </w:rPr>
  </w:style>
  <w:style w:type="character" w:styleId="51">
    <w:name w:val="HTML Sample"/>
    <w:semiHidden/>
    <w:qFormat/>
    <w:uiPriority w:val="0"/>
    <w:rPr>
      <w:rFonts w:ascii="Courier New" w:hAnsi="Courier New"/>
      <w:lang w:val="it-IT" w:bidi="ar-SA"/>
    </w:rPr>
  </w:style>
  <w:style w:type="character" w:styleId="52">
    <w:name w:val="HTML Typewriter"/>
    <w:semiHidden/>
    <w:qFormat/>
    <w:uiPriority w:val="0"/>
    <w:rPr>
      <w:rFonts w:ascii="Courier New" w:hAnsi="Courier New"/>
      <w:sz w:val="20"/>
      <w:szCs w:val="20"/>
      <w:lang w:val="it-IT" w:bidi="ar-SA"/>
    </w:rPr>
  </w:style>
  <w:style w:type="character" w:styleId="53">
    <w:name w:val="HTML Variable"/>
    <w:semiHidden/>
    <w:qFormat/>
    <w:uiPriority w:val="0"/>
    <w:rPr>
      <w:i/>
      <w:iCs/>
      <w:lang w:val="it-IT" w:bidi="ar-SA"/>
    </w:rPr>
  </w:style>
  <w:style w:type="character" w:styleId="54">
    <w:name w:val="Hyperlink"/>
    <w:semiHidden/>
    <w:qFormat/>
    <w:uiPriority w:val="0"/>
    <w:rPr>
      <w:color w:val="0000FF"/>
      <w:u w:val="single"/>
      <w:lang w:val="it-IT" w:bidi="ar-SA"/>
    </w:rPr>
  </w:style>
  <w:style w:type="paragraph" w:styleId="55">
    <w:name w:val="index 1"/>
    <w:basedOn w:val="1"/>
    <w:next w:val="1"/>
    <w:semiHidden/>
    <w:qFormat/>
    <w:uiPriority w:val="0"/>
    <w:pPr>
      <w:ind w:left="220" w:hanging="220"/>
    </w:pPr>
  </w:style>
  <w:style w:type="paragraph" w:styleId="56">
    <w:name w:val="index 2"/>
    <w:basedOn w:val="1"/>
    <w:next w:val="1"/>
    <w:semiHidden/>
    <w:qFormat/>
    <w:uiPriority w:val="0"/>
    <w:pPr>
      <w:ind w:left="440" w:hanging="220"/>
    </w:pPr>
  </w:style>
  <w:style w:type="paragraph" w:styleId="57">
    <w:name w:val="index 3"/>
    <w:basedOn w:val="1"/>
    <w:next w:val="1"/>
    <w:semiHidden/>
    <w:qFormat/>
    <w:uiPriority w:val="0"/>
    <w:pPr>
      <w:ind w:left="660" w:hanging="220"/>
    </w:pPr>
  </w:style>
  <w:style w:type="paragraph" w:styleId="58">
    <w:name w:val="index 4"/>
    <w:basedOn w:val="1"/>
    <w:next w:val="1"/>
    <w:semiHidden/>
    <w:qFormat/>
    <w:uiPriority w:val="0"/>
    <w:pPr>
      <w:ind w:left="880" w:hanging="220"/>
    </w:pPr>
  </w:style>
  <w:style w:type="paragraph" w:styleId="59">
    <w:name w:val="index 5"/>
    <w:basedOn w:val="1"/>
    <w:next w:val="1"/>
    <w:semiHidden/>
    <w:qFormat/>
    <w:uiPriority w:val="0"/>
    <w:pPr>
      <w:ind w:left="1100" w:hanging="220"/>
    </w:pPr>
  </w:style>
  <w:style w:type="paragraph" w:styleId="60">
    <w:name w:val="index 6"/>
    <w:basedOn w:val="1"/>
    <w:next w:val="1"/>
    <w:semiHidden/>
    <w:qFormat/>
    <w:uiPriority w:val="0"/>
    <w:pPr>
      <w:ind w:left="1320" w:hanging="220"/>
    </w:pPr>
  </w:style>
  <w:style w:type="paragraph" w:styleId="61">
    <w:name w:val="index 7"/>
    <w:basedOn w:val="1"/>
    <w:next w:val="1"/>
    <w:semiHidden/>
    <w:qFormat/>
    <w:uiPriority w:val="0"/>
    <w:pPr>
      <w:ind w:left="1540" w:hanging="220"/>
    </w:pPr>
  </w:style>
  <w:style w:type="paragraph" w:styleId="62">
    <w:name w:val="index 8"/>
    <w:basedOn w:val="1"/>
    <w:next w:val="1"/>
    <w:semiHidden/>
    <w:qFormat/>
    <w:uiPriority w:val="0"/>
    <w:pPr>
      <w:ind w:left="1760" w:hanging="220"/>
    </w:pPr>
  </w:style>
  <w:style w:type="paragraph" w:styleId="63">
    <w:name w:val="index 9"/>
    <w:basedOn w:val="1"/>
    <w:next w:val="1"/>
    <w:semiHidden/>
    <w:qFormat/>
    <w:uiPriority w:val="0"/>
    <w:pPr>
      <w:ind w:left="1980" w:hanging="220"/>
    </w:pPr>
  </w:style>
  <w:style w:type="paragraph" w:styleId="64">
    <w:name w:val="index heading"/>
    <w:basedOn w:val="1"/>
    <w:next w:val="55"/>
    <w:semiHidden/>
    <w:qFormat/>
    <w:uiPriority w:val="0"/>
    <w:rPr>
      <w:rFonts w:ascii="Arial" w:hAnsi="Arial" w:cs="Arial"/>
      <w:b/>
      <w:bCs/>
    </w:rPr>
  </w:style>
  <w:style w:type="character" w:styleId="65">
    <w:name w:val="line number"/>
    <w:semiHidden/>
    <w:uiPriority w:val="0"/>
    <w:rPr>
      <w:lang w:val="it-IT" w:bidi="ar-SA"/>
    </w:rPr>
  </w:style>
  <w:style w:type="paragraph" w:styleId="66">
    <w:name w:val="List"/>
    <w:basedOn w:val="5"/>
    <w:semiHidden/>
    <w:uiPriority w:val="0"/>
    <w:pPr>
      <w:tabs>
        <w:tab w:val="left" w:pos="720"/>
      </w:tabs>
      <w:spacing w:after="80"/>
      <w:ind w:left="720" w:hanging="360"/>
    </w:pPr>
  </w:style>
  <w:style w:type="paragraph" w:styleId="67">
    <w:name w:val="List 2"/>
    <w:basedOn w:val="66"/>
    <w:semiHidden/>
    <w:uiPriority w:val="0"/>
    <w:pPr>
      <w:tabs>
        <w:tab w:val="left" w:pos="1080"/>
        <w:tab w:val="clear" w:pos="720"/>
      </w:tabs>
      <w:ind w:left="1080"/>
    </w:pPr>
  </w:style>
  <w:style w:type="paragraph" w:styleId="68">
    <w:name w:val="List 3"/>
    <w:basedOn w:val="66"/>
    <w:semiHidden/>
    <w:uiPriority w:val="0"/>
    <w:pPr>
      <w:tabs>
        <w:tab w:val="left" w:pos="1440"/>
        <w:tab w:val="clear" w:pos="720"/>
      </w:tabs>
      <w:ind w:left="1440"/>
    </w:pPr>
  </w:style>
  <w:style w:type="paragraph" w:styleId="69">
    <w:name w:val="List 4"/>
    <w:basedOn w:val="66"/>
    <w:semiHidden/>
    <w:uiPriority w:val="0"/>
    <w:pPr>
      <w:tabs>
        <w:tab w:val="left" w:pos="1800"/>
        <w:tab w:val="clear" w:pos="720"/>
      </w:tabs>
      <w:ind w:left="1800"/>
    </w:pPr>
  </w:style>
  <w:style w:type="paragraph" w:styleId="70">
    <w:name w:val="List 5"/>
    <w:basedOn w:val="66"/>
    <w:semiHidden/>
    <w:uiPriority w:val="0"/>
    <w:pPr>
      <w:tabs>
        <w:tab w:val="left" w:pos="2160"/>
        <w:tab w:val="clear" w:pos="720"/>
      </w:tabs>
      <w:ind w:left="2160"/>
    </w:pPr>
  </w:style>
  <w:style w:type="paragraph" w:styleId="71">
    <w:name w:val="List Bullet"/>
    <w:basedOn w:val="1"/>
    <w:semiHidden/>
    <w:uiPriority w:val="0"/>
    <w:pPr>
      <w:numPr>
        <w:ilvl w:val="0"/>
        <w:numId w:val="1"/>
      </w:numPr>
    </w:pPr>
  </w:style>
  <w:style w:type="paragraph" w:styleId="72">
    <w:name w:val="List Bullet 2"/>
    <w:basedOn w:val="1"/>
    <w:semiHidden/>
    <w:uiPriority w:val="0"/>
    <w:pPr>
      <w:numPr>
        <w:ilvl w:val="0"/>
        <w:numId w:val="2"/>
      </w:numPr>
    </w:pPr>
  </w:style>
  <w:style w:type="paragraph" w:styleId="73">
    <w:name w:val="List Bullet 3"/>
    <w:basedOn w:val="1"/>
    <w:semiHidden/>
    <w:uiPriority w:val="0"/>
    <w:pPr>
      <w:numPr>
        <w:ilvl w:val="0"/>
        <w:numId w:val="3"/>
      </w:numPr>
    </w:pPr>
  </w:style>
  <w:style w:type="paragraph" w:styleId="74">
    <w:name w:val="List Bullet 4"/>
    <w:basedOn w:val="1"/>
    <w:semiHidden/>
    <w:uiPriority w:val="0"/>
    <w:pPr>
      <w:numPr>
        <w:ilvl w:val="0"/>
        <w:numId w:val="4"/>
      </w:numPr>
    </w:pPr>
  </w:style>
  <w:style w:type="paragraph" w:styleId="75">
    <w:name w:val="List Bullet 5"/>
    <w:basedOn w:val="1"/>
    <w:semiHidden/>
    <w:uiPriority w:val="0"/>
    <w:pPr>
      <w:numPr>
        <w:ilvl w:val="0"/>
        <w:numId w:val="5"/>
      </w:numPr>
    </w:pPr>
  </w:style>
  <w:style w:type="paragraph" w:styleId="76">
    <w:name w:val="List Continue"/>
    <w:basedOn w:val="66"/>
    <w:semiHidden/>
    <w:uiPriority w:val="0"/>
    <w:pPr>
      <w:numPr>
        <w:ilvl w:val="0"/>
        <w:numId w:val="0"/>
      </w:numPr>
      <w:tabs>
        <w:tab w:val="clear" w:pos="720"/>
      </w:tabs>
      <w:spacing w:after="240"/>
      <w:ind w:left="0" w:firstLine="0"/>
    </w:pPr>
  </w:style>
  <w:style w:type="paragraph" w:styleId="77">
    <w:name w:val="List Continue 2"/>
    <w:basedOn w:val="76"/>
    <w:semiHidden/>
    <w:uiPriority w:val="0"/>
    <w:pPr>
      <w:ind w:left="360"/>
    </w:pPr>
  </w:style>
  <w:style w:type="paragraph" w:styleId="78">
    <w:name w:val="List Continue 3"/>
    <w:basedOn w:val="76"/>
    <w:semiHidden/>
    <w:uiPriority w:val="0"/>
    <w:pPr>
      <w:ind w:left="720"/>
    </w:pPr>
  </w:style>
  <w:style w:type="paragraph" w:styleId="79">
    <w:name w:val="List Continue 4"/>
    <w:basedOn w:val="76"/>
    <w:semiHidden/>
    <w:uiPriority w:val="0"/>
    <w:pPr>
      <w:ind w:left="1080"/>
    </w:pPr>
  </w:style>
  <w:style w:type="paragraph" w:styleId="80">
    <w:name w:val="List Continue 5"/>
    <w:basedOn w:val="76"/>
    <w:semiHidden/>
    <w:uiPriority w:val="0"/>
    <w:pPr>
      <w:ind w:left="1440"/>
    </w:pPr>
  </w:style>
  <w:style w:type="paragraph" w:styleId="81">
    <w:name w:val="List Number"/>
    <w:basedOn w:val="66"/>
    <w:semiHidden/>
    <w:uiPriority w:val="0"/>
    <w:pPr>
      <w:numPr>
        <w:ilvl w:val="0"/>
        <w:numId w:val="0"/>
      </w:numPr>
      <w:tabs>
        <w:tab w:val="clear" w:pos="720"/>
      </w:tabs>
      <w:spacing w:after="240"/>
      <w:ind w:left="0" w:firstLine="0"/>
    </w:pPr>
  </w:style>
  <w:style w:type="paragraph" w:styleId="82">
    <w:name w:val="List Number 2"/>
    <w:basedOn w:val="81"/>
    <w:semiHidden/>
    <w:uiPriority w:val="0"/>
    <w:pPr>
      <w:ind w:left="360"/>
    </w:pPr>
  </w:style>
  <w:style w:type="paragraph" w:styleId="83">
    <w:name w:val="List Number 3"/>
    <w:basedOn w:val="81"/>
    <w:semiHidden/>
    <w:uiPriority w:val="0"/>
    <w:pPr>
      <w:ind w:left="720"/>
    </w:pPr>
  </w:style>
  <w:style w:type="paragraph" w:styleId="84">
    <w:name w:val="List Number 4"/>
    <w:basedOn w:val="81"/>
    <w:semiHidden/>
    <w:uiPriority w:val="0"/>
    <w:pPr>
      <w:ind w:left="1080"/>
    </w:pPr>
  </w:style>
  <w:style w:type="paragraph" w:styleId="85">
    <w:name w:val="List Number 5"/>
    <w:basedOn w:val="81"/>
    <w:semiHidden/>
    <w:uiPriority w:val="0"/>
    <w:pPr>
      <w:ind w:left="1440"/>
    </w:pPr>
  </w:style>
  <w:style w:type="paragraph" w:styleId="86">
    <w:name w:val="macro"/>
    <w:basedOn w:val="5"/>
    <w:semiHidden/>
    <w:uiPriority w:val="0"/>
    <w:pPr>
      <w:spacing w:after="120"/>
    </w:pPr>
    <w:rPr>
      <w:rFonts w:ascii="Courier New" w:hAnsi="Courier New"/>
    </w:rPr>
  </w:style>
  <w:style w:type="paragraph" w:styleId="87">
    <w:name w:val="Message Header"/>
    <w:basedOn w:val="1"/>
    <w:semiHidden/>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88">
    <w:name w:val="Normal (Web)"/>
    <w:basedOn w:val="1"/>
    <w:semiHidden/>
    <w:uiPriority w:val="0"/>
    <w:rPr>
      <w:rFonts w:ascii="Times New Roman" w:hAnsi="Times New Roman"/>
      <w:sz w:val="24"/>
      <w:szCs w:val="24"/>
    </w:rPr>
  </w:style>
  <w:style w:type="paragraph" w:styleId="89">
    <w:name w:val="Normal Indent"/>
    <w:basedOn w:val="1"/>
    <w:semiHidden/>
    <w:uiPriority w:val="0"/>
    <w:pPr>
      <w:ind w:left="708"/>
    </w:pPr>
  </w:style>
  <w:style w:type="paragraph" w:styleId="90">
    <w:name w:val="Note Heading"/>
    <w:basedOn w:val="1"/>
    <w:next w:val="1"/>
    <w:semiHidden/>
    <w:uiPriority w:val="0"/>
  </w:style>
  <w:style w:type="character" w:styleId="91">
    <w:name w:val="page number"/>
    <w:semiHidden/>
    <w:uiPriority w:val="0"/>
    <w:rPr>
      <w:b/>
      <w:lang w:bidi="ar-SA"/>
    </w:rPr>
  </w:style>
  <w:style w:type="paragraph" w:styleId="92">
    <w:name w:val="Plain Text"/>
    <w:basedOn w:val="1"/>
    <w:semiHidden/>
    <w:uiPriority w:val="0"/>
    <w:rPr>
      <w:rFonts w:ascii="Courier New" w:hAnsi="Courier New" w:cs="Courier New"/>
      <w:sz w:val="20"/>
    </w:rPr>
  </w:style>
  <w:style w:type="paragraph" w:styleId="93">
    <w:name w:val="Salutation"/>
    <w:basedOn w:val="1"/>
    <w:next w:val="1"/>
    <w:semiHidden/>
    <w:uiPriority w:val="0"/>
  </w:style>
  <w:style w:type="paragraph" w:styleId="94">
    <w:name w:val="Signature"/>
    <w:basedOn w:val="1"/>
    <w:semiHidden/>
    <w:uiPriority w:val="0"/>
    <w:pPr>
      <w:ind w:left="4252"/>
    </w:pPr>
  </w:style>
  <w:style w:type="character" w:styleId="95">
    <w:name w:val="Strong"/>
    <w:qFormat/>
    <w:uiPriority w:val="0"/>
    <w:rPr>
      <w:b/>
      <w:bCs/>
      <w:lang w:val="it-IT" w:bidi="ar-SA"/>
    </w:rPr>
  </w:style>
  <w:style w:type="paragraph" w:styleId="96">
    <w:name w:val="Subtitle"/>
    <w:basedOn w:val="1"/>
    <w:qFormat/>
    <w:uiPriority w:val="0"/>
    <w:pPr>
      <w:spacing w:after="60"/>
      <w:jc w:val="center"/>
      <w:outlineLvl w:val="1"/>
    </w:pPr>
    <w:rPr>
      <w:rFonts w:ascii="Arial" w:hAnsi="Arial" w:cs="Arial"/>
      <w:sz w:val="24"/>
      <w:szCs w:val="24"/>
    </w:rPr>
  </w:style>
  <w:style w:type="paragraph" w:styleId="97">
    <w:name w:val="table of authorities"/>
    <w:basedOn w:val="1"/>
    <w:next w:val="1"/>
    <w:semiHidden/>
    <w:uiPriority w:val="0"/>
    <w:pPr>
      <w:ind w:left="220" w:hanging="220"/>
    </w:pPr>
  </w:style>
  <w:style w:type="paragraph" w:styleId="98">
    <w:name w:val="table of figures"/>
    <w:basedOn w:val="1"/>
    <w:next w:val="1"/>
    <w:semiHidden/>
    <w:uiPriority w:val="0"/>
    <w:pPr>
      <w:ind w:left="440" w:hanging="440"/>
    </w:pPr>
  </w:style>
  <w:style w:type="paragraph" w:styleId="99">
    <w:name w:val="Title"/>
    <w:basedOn w:val="1"/>
    <w:qFormat/>
    <w:uiPriority w:val="0"/>
    <w:pPr>
      <w:spacing w:before="240" w:after="60"/>
      <w:jc w:val="center"/>
      <w:outlineLvl w:val="0"/>
    </w:pPr>
    <w:rPr>
      <w:rFonts w:ascii="Arial" w:hAnsi="Arial" w:cs="Arial"/>
      <w:b/>
      <w:bCs/>
      <w:kern w:val="28"/>
      <w:sz w:val="32"/>
      <w:szCs w:val="32"/>
    </w:rPr>
  </w:style>
  <w:style w:type="paragraph" w:styleId="100">
    <w:name w:val="toa heading"/>
    <w:basedOn w:val="1"/>
    <w:next w:val="1"/>
    <w:semiHidden/>
    <w:uiPriority w:val="0"/>
    <w:pPr>
      <w:spacing w:before="120"/>
    </w:pPr>
    <w:rPr>
      <w:rFonts w:ascii="Arial" w:hAnsi="Arial" w:cs="Arial"/>
      <w:b/>
      <w:bCs/>
      <w:sz w:val="24"/>
      <w:szCs w:val="24"/>
    </w:rPr>
  </w:style>
  <w:style w:type="paragraph" w:styleId="101">
    <w:name w:val="toc 1"/>
    <w:basedOn w:val="1"/>
    <w:next w:val="1"/>
    <w:semiHidden/>
    <w:uiPriority w:val="0"/>
  </w:style>
  <w:style w:type="paragraph" w:styleId="102">
    <w:name w:val="toc 2"/>
    <w:basedOn w:val="1"/>
    <w:next w:val="1"/>
    <w:semiHidden/>
    <w:uiPriority w:val="0"/>
    <w:pPr>
      <w:ind w:left="220"/>
    </w:pPr>
  </w:style>
  <w:style w:type="paragraph" w:styleId="103">
    <w:name w:val="toc 3"/>
    <w:basedOn w:val="1"/>
    <w:next w:val="1"/>
    <w:semiHidden/>
    <w:uiPriority w:val="0"/>
    <w:pPr>
      <w:ind w:left="440"/>
    </w:pPr>
  </w:style>
  <w:style w:type="paragraph" w:styleId="104">
    <w:name w:val="toc 4"/>
    <w:basedOn w:val="1"/>
    <w:next w:val="1"/>
    <w:semiHidden/>
    <w:uiPriority w:val="0"/>
    <w:pPr>
      <w:ind w:left="660"/>
    </w:pPr>
  </w:style>
  <w:style w:type="paragraph" w:styleId="105">
    <w:name w:val="toc 5"/>
    <w:basedOn w:val="1"/>
    <w:next w:val="1"/>
    <w:semiHidden/>
    <w:uiPriority w:val="0"/>
    <w:pPr>
      <w:ind w:left="880"/>
    </w:pPr>
  </w:style>
  <w:style w:type="paragraph" w:styleId="106">
    <w:name w:val="toc 6"/>
    <w:basedOn w:val="1"/>
    <w:next w:val="1"/>
    <w:semiHidden/>
    <w:uiPriority w:val="0"/>
    <w:pPr>
      <w:ind w:left="1100"/>
    </w:pPr>
  </w:style>
  <w:style w:type="paragraph" w:styleId="107">
    <w:name w:val="toc 7"/>
    <w:basedOn w:val="1"/>
    <w:next w:val="1"/>
    <w:semiHidden/>
    <w:uiPriority w:val="0"/>
    <w:pPr>
      <w:ind w:left="1320"/>
    </w:pPr>
  </w:style>
  <w:style w:type="paragraph" w:styleId="108">
    <w:name w:val="toc 8"/>
    <w:basedOn w:val="1"/>
    <w:next w:val="1"/>
    <w:semiHidden/>
    <w:uiPriority w:val="0"/>
    <w:pPr>
      <w:ind w:left="1540"/>
    </w:pPr>
  </w:style>
  <w:style w:type="paragraph" w:styleId="109">
    <w:name w:val="toc 9"/>
    <w:basedOn w:val="1"/>
    <w:next w:val="1"/>
    <w:semiHidden/>
    <w:uiPriority w:val="0"/>
    <w:pPr>
      <w:ind w:left="1760"/>
    </w:pPr>
  </w:style>
  <w:style w:type="paragraph" w:customStyle="1" w:styleId="110">
    <w:name w:val="Blocco"/>
    <w:basedOn w:val="5"/>
    <w:uiPriority w:val="0"/>
    <w:pPr>
      <w:keepLines/>
      <w:pBdr>
        <w:top w:val="single" w:color="FFFFFF" w:sz="6" w:space="12"/>
        <w:left w:val="single" w:color="FFFFFF" w:sz="6" w:space="12"/>
        <w:bottom w:val="single" w:color="FFFFFF" w:sz="6" w:space="12"/>
        <w:right w:val="single" w:color="FFFFFF" w:sz="6" w:space="12"/>
      </w:pBdr>
      <w:shd w:val="pct5" w:color="auto" w:fill="auto"/>
      <w:spacing w:line="200" w:lineRule="atLeast"/>
      <w:ind w:left="240" w:right="240"/>
    </w:pPr>
    <w:rPr>
      <w:i/>
      <w:sz w:val="26"/>
    </w:rPr>
  </w:style>
  <w:style w:type="paragraph" w:customStyle="1" w:styleId="111">
    <w:name w:val="Sottotitolo frontespizio"/>
    <w:basedOn w:val="1"/>
    <w:next w:val="1"/>
    <w:uiPriority w:val="0"/>
    <w:pPr>
      <w:keepNext/>
      <w:spacing w:before="960" w:after="0" w:line="400" w:lineRule="atLeast"/>
    </w:pPr>
    <w:rPr>
      <w:i/>
      <w:spacing w:val="-10"/>
      <w:kern w:val="28"/>
      <w:sz w:val="40"/>
    </w:rPr>
  </w:style>
  <w:style w:type="paragraph" w:customStyle="1" w:styleId="112">
    <w:name w:val="Nome società"/>
    <w:basedOn w:val="1"/>
    <w:next w:val="113"/>
    <w:uiPriority w:val="0"/>
    <w:pPr>
      <w:keepNext/>
      <w:pBdr>
        <w:top w:val="single" w:color="auto" w:sz="6" w:space="5"/>
      </w:pBdr>
      <w:spacing w:line="300" w:lineRule="exact"/>
    </w:pPr>
    <w:rPr>
      <w:caps/>
      <w:spacing w:val="-10"/>
      <w:sz w:val="32"/>
    </w:rPr>
  </w:style>
  <w:style w:type="paragraph" w:customStyle="1" w:styleId="113">
    <w:name w:val="Titolo frontespizio"/>
    <w:basedOn w:val="114"/>
    <w:next w:val="111"/>
    <w:uiPriority w:val="0"/>
    <w:pPr>
      <w:pBdr>
        <w:bottom w:val="single" w:color="auto" w:sz="6" w:space="22"/>
      </w:pBdr>
      <w:spacing w:before="0" w:after="0" w:line="300" w:lineRule="exact"/>
    </w:pPr>
    <w:rPr>
      <w:caps/>
      <w:spacing w:val="-10"/>
      <w:sz w:val="32"/>
    </w:rPr>
  </w:style>
  <w:style w:type="paragraph" w:customStyle="1" w:styleId="114">
    <w:name w:val="Base Titolo"/>
    <w:basedOn w:val="1"/>
    <w:next w:val="5"/>
    <w:qFormat/>
    <w:uiPriority w:val="0"/>
    <w:pPr>
      <w:keepNext/>
      <w:keepLines/>
      <w:spacing w:before="120" w:after="120"/>
    </w:pPr>
    <w:rPr>
      <w:kern w:val="28"/>
      <w:sz w:val="18"/>
    </w:rPr>
  </w:style>
  <w:style w:type="paragraph" w:customStyle="1" w:styleId="115">
    <w:name w:val="Mittente"/>
    <w:basedOn w:val="116"/>
    <w:uiPriority w:val="0"/>
    <w:pPr>
      <w:spacing w:line="160" w:lineRule="atLeast"/>
      <w:jc w:val="center"/>
    </w:pPr>
    <w:rPr>
      <w:rFonts w:ascii="Arial" w:hAnsi="Arial"/>
      <w:spacing w:val="0"/>
      <w:sz w:val="15"/>
    </w:rPr>
  </w:style>
  <w:style w:type="paragraph" w:customStyle="1" w:styleId="116">
    <w:name w:val="Indirizzi"/>
    <w:basedOn w:val="5"/>
    <w:uiPriority w:val="0"/>
    <w:pPr>
      <w:keepLines/>
      <w:spacing w:after="0"/>
    </w:pPr>
  </w:style>
  <w:style w:type="paragraph" w:customStyle="1" w:styleId="117">
    <w:name w:val="Icona 2"/>
    <w:basedOn w:val="1"/>
    <w:next w:val="6"/>
    <w:uiPriority w:val="0"/>
    <w:pPr>
      <w:shd w:val="pct80" w:color="auto" w:fill="auto"/>
      <w:spacing w:before="120" w:after="120" w:line="760" w:lineRule="exact"/>
      <w:ind w:left="1560" w:right="1560"/>
      <w:jc w:val="center"/>
    </w:pPr>
    <w:rPr>
      <w:rFonts w:ascii="Wingdings" w:hAnsi="Wingdings"/>
      <w:b/>
      <w:color w:val="FFFFFF"/>
      <w:sz w:val="88"/>
    </w:rPr>
  </w:style>
  <w:style w:type="paragraph" w:customStyle="1" w:styleId="118">
    <w:name w:val="Corpo del testo continuo"/>
    <w:basedOn w:val="5"/>
    <w:uiPriority w:val="0"/>
    <w:pPr>
      <w:keepNext/>
      <w:spacing w:after="160" w:line="240" w:lineRule="auto"/>
    </w:pPr>
    <w:rPr>
      <w:rFonts w:ascii="Times New Roman" w:hAnsi="Times New Roman"/>
      <w:spacing w:val="0"/>
      <w:sz w:val="20"/>
    </w:rPr>
  </w:style>
  <w:style w:type="paragraph" w:customStyle="1" w:styleId="119">
    <w:name w:val="Piè di pagina pari"/>
    <w:basedOn w:val="39"/>
    <w:uiPriority w:val="0"/>
    <w:pPr>
      <w:spacing w:after="0" w:line="240" w:lineRule="auto"/>
    </w:pPr>
    <w:rPr>
      <w:rFonts w:ascii="Times New Roman" w:hAnsi="Times New Roman"/>
      <w:sz w:val="20"/>
    </w:rPr>
  </w:style>
  <w:style w:type="paragraph" w:customStyle="1" w:styleId="120">
    <w:name w:val="Primo piè di pagina"/>
    <w:basedOn w:val="39"/>
    <w:uiPriority w:val="0"/>
    <w:pPr>
      <w:tabs>
        <w:tab w:val="clear" w:pos="14400"/>
      </w:tabs>
      <w:spacing w:after="0" w:line="240" w:lineRule="auto"/>
    </w:pPr>
    <w:rPr>
      <w:rFonts w:ascii="Times New Roman" w:hAnsi="Times New Roman"/>
      <w:sz w:val="20"/>
    </w:rPr>
  </w:style>
  <w:style w:type="paragraph" w:customStyle="1" w:styleId="121">
    <w:name w:val="Piè di pagina dispari"/>
    <w:basedOn w:val="39"/>
    <w:uiPriority w:val="0"/>
    <w:pPr>
      <w:tabs>
        <w:tab w:val="right" w:pos="0"/>
      </w:tabs>
      <w:spacing w:after="0" w:line="240" w:lineRule="auto"/>
      <w:jc w:val="right"/>
    </w:pPr>
    <w:rPr>
      <w:rFonts w:ascii="Times New Roman" w:hAnsi="Times New Roman"/>
      <w:sz w:val="20"/>
    </w:rPr>
  </w:style>
  <w:style w:type="paragraph" w:customStyle="1" w:styleId="122">
    <w:name w:val="Intestazione pari"/>
    <w:basedOn w:val="43"/>
    <w:uiPriority w:val="0"/>
    <w:pPr>
      <w:spacing w:after="0" w:line="240" w:lineRule="auto"/>
    </w:pPr>
    <w:rPr>
      <w:rFonts w:ascii="Times New Roman" w:hAnsi="Times New Roman"/>
      <w:sz w:val="20"/>
    </w:rPr>
  </w:style>
  <w:style w:type="paragraph" w:customStyle="1" w:styleId="123">
    <w:name w:val="Prima intestazione"/>
    <w:basedOn w:val="43"/>
    <w:uiPriority w:val="0"/>
    <w:pPr>
      <w:tabs>
        <w:tab w:val="clear" w:pos="14400"/>
      </w:tabs>
      <w:spacing w:after="0" w:line="240" w:lineRule="auto"/>
    </w:pPr>
    <w:rPr>
      <w:rFonts w:ascii="Times New Roman" w:hAnsi="Times New Roman"/>
      <w:sz w:val="20"/>
    </w:rPr>
  </w:style>
  <w:style w:type="paragraph" w:customStyle="1" w:styleId="124">
    <w:name w:val="Intestazione dispari"/>
    <w:basedOn w:val="43"/>
    <w:uiPriority w:val="0"/>
    <w:pPr>
      <w:tabs>
        <w:tab w:val="right" w:pos="0"/>
      </w:tabs>
      <w:spacing w:after="0" w:line="240" w:lineRule="auto"/>
      <w:jc w:val="right"/>
    </w:pPr>
    <w:rPr>
      <w:rFonts w:ascii="Times New Roman" w:hAnsi="Times New Roman"/>
      <w:sz w:val="20"/>
    </w:rPr>
  </w:style>
  <w:style w:type="paragraph" w:customStyle="1" w:styleId="125">
    <w:name w:val="Icona 1"/>
    <w:basedOn w:val="25"/>
    <w:uiPriority w:val="0"/>
  </w:style>
  <w:style w:type="character" w:customStyle="1" w:styleId="126">
    <w:name w:val="Inizio in evidenza"/>
    <w:uiPriority w:val="0"/>
    <w:rPr>
      <w:caps/>
      <w:sz w:val="20"/>
      <w:lang w:bidi="ar-SA"/>
    </w:rPr>
  </w:style>
  <w:style w:type="paragraph" w:customStyle="1" w:styleId="127">
    <w:name w:val="Primo elenco"/>
    <w:basedOn w:val="66"/>
    <w:next w:val="66"/>
    <w:uiPriority w:val="0"/>
    <w:pPr>
      <w:spacing w:after="240"/>
      <w:ind w:left="360" w:firstLine="0"/>
    </w:pPr>
  </w:style>
  <w:style w:type="paragraph" w:customStyle="1" w:styleId="128">
    <w:name w:val="Ultimo elenco"/>
    <w:basedOn w:val="66"/>
    <w:next w:val="5"/>
    <w:uiPriority w:val="0"/>
    <w:pPr>
      <w:spacing w:after="240"/>
      <w:ind w:left="360" w:firstLine="0"/>
    </w:pPr>
  </w:style>
  <w:style w:type="paragraph" w:customStyle="1" w:styleId="129">
    <w:name w:val="Primo numero elenco"/>
    <w:basedOn w:val="81"/>
    <w:next w:val="81"/>
    <w:uiPriority w:val="0"/>
    <w:pPr/>
  </w:style>
  <w:style w:type="paragraph" w:customStyle="1" w:styleId="130">
    <w:name w:val="Ultimo numero elenco"/>
    <w:basedOn w:val="81"/>
    <w:next w:val="5"/>
    <w:uiPriority w:val="0"/>
    <w:pPr/>
  </w:style>
  <w:style w:type="paragraph" w:customStyle="1" w:styleId="131">
    <w:name w:val="ss"/>
    <w:basedOn w:val="115"/>
    <w:uiPriority w:val="0"/>
  </w:style>
  <w:style w:type="paragraph" w:customStyle="1" w:styleId="132">
    <w:name w:val="Oggetto"/>
    <w:basedOn w:val="5"/>
    <w:next w:val="5"/>
    <w:uiPriority w:val="0"/>
    <w:pPr>
      <w:spacing w:after="160" w:line="240" w:lineRule="auto"/>
    </w:pPr>
    <w:rPr>
      <w:rFonts w:ascii="Times New Roman" w:hAnsi="Times New Roman"/>
      <w:i/>
      <w:spacing w:val="0"/>
      <w:sz w:val="20"/>
      <w:u w:val="single"/>
    </w:rPr>
  </w:style>
  <w:style w:type="character" w:customStyle="1" w:styleId="133">
    <w:name w:val="Apice"/>
    <w:uiPriority w:val="0"/>
    <w:rPr>
      <w:vertAlign w:val="superscript"/>
      <w:lang w:bidi="ar-SA"/>
    </w:rPr>
  </w:style>
  <w:style w:type="paragraph" w:customStyle="1" w:styleId="134">
    <w:name w:val="Stile 2"/>
    <w:uiPriority w:val="0"/>
    <w:pPr>
      <w:widowControl w:val="0"/>
      <w:overflowPunct w:val="0"/>
      <w:autoSpaceDE w:val="0"/>
      <w:autoSpaceDN w:val="0"/>
      <w:adjustRightInd w:val="0"/>
    </w:pPr>
    <w:rPr>
      <w:rFonts w:ascii="Times New Roman" w:hAnsi="Times New Roman" w:eastAsia="Times New Roman" w:cs="Times New Roman"/>
      <w:color w:val="000000"/>
      <w:kern w:val="30"/>
      <w:sz w:val="24"/>
      <w:szCs w:val="24"/>
      <w:lang w:val="it-IT" w:eastAsia="it-IT" w:bidi="ar-SA"/>
    </w:rPr>
  </w:style>
  <w:style w:type="paragraph" w:customStyle="1" w:styleId="135">
    <w:name w:val="Ore con giustificato"/>
    <w:uiPriority w:val="0"/>
    <w:pPr>
      <w:widowControl w:val="0"/>
      <w:tabs>
        <w:tab w:val="left" w:pos="1055"/>
      </w:tabs>
      <w:overflowPunct w:val="0"/>
      <w:autoSpaceDE w:val="0"/>
      <w:autoSpaceDN w:val="0"/>
      <w:adjustRightInd w:val="0"/>
      <w:ind w:left="1055" w:hanging="1055"/>
      <w:jc w:val="both"/>
    </w:pPr>
    <w:rPr>
      <w:rFonts w:ascii="Times New Roman" w:hAnsi="Times New Roman" w:eastAsia="Times New Roman" w:cs="Times New Roman"/>
      <w:color w:val="000000"/>
      <w:kern w:val="30"/>
      <w:sz w:val="24"/>
      <w:szCs w:val="24"/>
      <w:lang w:val="it-IT" w:eastAsia="it-IT" w:bidi="ar-SA"/>
    </w:rPr>
  </w:style>
  <w:style w:type="paragraph" w:customStyle="1" w:styleId="136">
    <w:name w:val="Stile 1"/>
    <w:uiPriority w:val="0"/>
    <w:pPr>
      <w:widowControl w:val="0"/>
      <w:overflowPunct w:val="0"/>
      <w:autoSpaceDE w:val="0"/>
      <w:autoSpaceDN w:val="0"/>
      <w:adjustRightInd w:val="0"/>
    </w:pPr>
    <w:rPr>
      <w:rFonts w:ascii="Comic Sans MS" w:hAnsi="Comic Sans MS" w:eastAsia="Times New Roman" w:cs="Times New Roman"/>
      <w:b/>
      <w:bCs/>
      <w:i/>
      <w:iCs/>
      <w:color w:val="000000"/>
      <w:kern w:val="30"/>
      <w:sz w:val="24"/>
      <w:szCs w:val="24"/>
      <w:lang w:val="it-IT" w:eastAsia="it-IT" w:bidi="ar-SA"/>
    </w:rPr>
  </w:style>
  <w:style w:type="character" w:customStyle="1" w:styleId="137">
    <w:name w:val="Testo fumetto Carattere"/>
    <w:semiHidden/>
    <w:uiPriority w:val="0"/>
    <w:rPr>
      <w:rFonts w:ascii="Tahoma" w:hAnsi="Tahoma" w:cs="Tahoma"/>
      <w:sz w:val="16"/>
      <w:szCs w:val="16"/>
      <w:lang w:val="it-IT" w:bidi="ar-SA"/>
    </w:rPr>
  </w:style>
  <w:style w:type="character" w:customStyle="1" w:styleId="138">
    <w:name w:val="_Style 137"/>
    <w:unhideWhenUsed/>
    <w:uiPriority w:val="99"/>
    <w:rPr>
      <w:color w:val="808080"/>
      <w:shd w:val="clear" w:color="auto" w:fill="E6E6E6"/>
      <w:lang w:val="it-IT"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Templates\1040\Deplian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Depliant.dot</Template>
  <Company>La_Misericordia</Company>
  <Pages>2</Pages>
  <Words>1187</Words>
  <Characters>6769</Characters>
  <Lines>56</Lines>
  <Paragraphs>15</Paragraphs>
  <TotalTime>1</TotalTime>
  <ScaleCrop>false</ScaleCrop>
  <LinksUpToDate>false</LinksUpToDate>
  <CharactersWithSpaces>7941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2024-06-17T08:13:00Z</dcterms:created>
  <dc:creator>USL</dc:creator>
  <cp:lastModifiedBy>Annabella Muckermann</cp:lastModifiedBy>
  <cp:lastPrinted>2024-06-05T08:06:00Z</cp:lastPrinted>
  <dcterms:modified xsi:type="dcterms:W3CDTF">2024-09-25T12:41:24Z</dcterms:modified>
  <dc:title>Opuscolo in stile classico</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r8>99022200</vt:r8>
  </property>
  <property fmtid="{D5CDD505-2E9C-101B-9397-08002B2CF9AE}" pid="4" name="LCID">
    <vt:r8>1040</vt:r8>
  </property>
  <property fmtid="{D5CDD505-2E9C-101B-9397-08002B2CF9AE}" pid="5" name="KSOProductBuildVer">
    <vt:lpwstr>1033-12.2.0.17562</vt:lpwstr>
  </property>
  <property fmtid="{D5CDD505-2E9C-101B-9397-08002B2CF9AE}" pid="6" name="ICV">
    <vt:lpwstr>17B136F4B1834661959FAE29F96AFD04_13</vt:lpwstr>
  </property>
</Properties>
</file>